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3E390" w14:textId="0BDA7D4B" w:rsidR="00F43B32" w:rsidRPr="00AC7BAB" w:rsidRDefault="00BB4247" w:rsidP="00FD42EE">
      <w:pPr>
        <w:pStyle w:val="Heading1"/>
        <w:jc w:val="center"/>
        <w:rPr>
          <w:rFonts w:ascii="Arial Rounded MT Bold" w:hAnsi="Arial Rounded MT Bold"/>
          <w:sz w:val="24"/>
          <w:szCs w:val="24"/>
        </w:rPr>
      </w:pPr>
      <w:r w:rsidRPr="00AC7BAB">
        <w:rPr>
          <w:rFonts w:ascii="Arial Rounded MT Bold" w:hAnsi="Arial Rounded MT Bold"/>
          <w:sz w:val="24"/>
          <w:szCs w:val="24"/>
        </w:rPr>
        <w:t>ROUND MOUNTAIN WATER AND SANITATION</w:t>
      </w:r>
    </w:p>
    <w:p w14:paraId="6C3435CC" w14:textId="2A00D410" w:rsidR="00BB4247" w:rsidRPr="00AC7BAB" w:rsidRDefault="00BB4247" w:rsidP="00FD42EE">
      <w:pPr>
        <w:jc w:val="center"/>
        <w:rPr>
          <w:rFonts w:ascii="Arial Rounded MT Bold" w:hAnsi="Arial Rounded MT Bold" w:cs="Arial"/>
          <w:b/>
          <w:sz w:val="24"/>
          <w:szCs w:val="24"/>
        </w:rPr>
      </w:pPr>
    </w:p>
    <w:p w14:paraId="7CD43483" w14:textId="1C750F2C" w:rsidR="00BB4247" w:rsidRPr="00942C1F" w:rsidRDefault="00BB4247" w:rsidP="00FD42EE">
      <w:pPr>
        <w:pStyle w:val="Heading1"/>
        <w:jc w:val="center"/>
        <w:rPr>
          <w:rFonts w:ascii="Arial Rounded MT Bold" w:hAnsi="Arial Rounded MT Bold"/>
          <w:sz w:val="24"/>
          <w:szCs w:val="24"/>
        </w:rPr>
      </w:pPr>
      <w:r w:rsidRPr="00942C1F">
        <w:rPr>
          <w:rFonts w:ascii="Arial Rounded MT Bold" w:hAnsi="Arial Rounded MT Bold"/>
          <w:sz w:val="24"/>
          <w:szCs w:val="24"/>
        </w:rPr>
        <w:t xml:space="preserve">BOARD OF DIRECTORS </w:t>
      </w:r>
      <w:r w:rsidR="00260F4A" w:rsidRPr="00942C1F">
        <w:rPr>
          <w:rFonts w:ascii="Arial Rounded MT Bold" w:hAnsi="Arial Rounded MT Bold"/>
          <w:sz w:val="24"/>
          <w:szCs w:val="24"/>
        </w:rPr>
        <w:t xml:space="preserve">EMERGENCY </w:t>
      </w:r>
      <w:r w:rsidRPr="00942C1F">
        <w:rPr>
          <w:rFonts w:ascii="Arial Rounded MT Bold" w:hAnsi="Arial Rounded MT Bold"/>
          <w:sz w:val="24"/>
          <w:szCs w:val="24"/>
        </w:rPr>
        <w:t>MEETING</w:t>
      </w:r>
    </w:p>
    <w:p w14:paraId="36A57109" w14:textId="03EE35D9" w:rsidR="00BB4247" w:rsidRPr="00942C1F" w:rsidRDefault="00BB4247" w:rsidP="00FD42EE">
      <w:pPr>
        <w:jc w:val="center"/>
        <w:rPr>
          <w:rFonts w:ascii="Arial Rounded MT Bold" w:hAnsi="Arial Rounded MT Bold" w:cs="Arial"/>
          <w:b/>
          <w:sz w:val="24"/>
          <w:szCs w:val="24"/>
        </w:rPr>
      </w:pPr>
    </w:p>
    <w:p w14:paraId="6494758F" w14:textId="15B336C7" w:rsidR="00BB4247" w:rsidRPr="00942C1F" w:rsidRDefault="00260F4A" w:rsidP="00FD42EE">
      <w:pPr>
        <w:jc w:val="center"/>
        <w:rPr>
          <w:rFonts w:ascii="Arial Rounded MT Bold" w:hAnsi="Arial Rounded MT Bold"/>
          <w:b/>
          <w:sz w:val="24"/>
          <w:szCs w:val="24"/>
        </w:rPr>
      </w:pPr>
      <w:r w:rsidRPr="00942C1F">
        <w:rPr>
          <w:rFonts w:ascii="Arial Rounded MT Bold" w:hAnsi="Arial Rounded MT Bold"/>
          <w:b/>
          <w:sz w:val="24"/>
          <w:szCs w:val="24"/>
        </w:rPr>
        <w:t xml:space="preserve">Friday, April 4, 2025 </w:t>
      </w:r>
    </w:p>
    <w:p w14:paraId="5A8A8E94" w14:textId="61D1383B" w:rsidR="00BB4247" w:rsidRPr="00942C1F" w:rsidRDefault="00BB4247" w:rsidP="00FD42EE">
      <w:pPr>
        <w:jc w:val="center"/>
        <w:rPr>
          <w:rFonts w:ascii="Arial Rounded MT Bold" w:hAnsi="Arial Rounded MT Bold"/>
          <w:b/>
          <w:sz w:val="24"/>
          <w:szCs w:val="24"/>
        </w:rPr>
      </w:pPr>
      <w:r w:rsidRPr="00942C1F">
        <w:rPr>
          <w:rFonts w:ascii="Arial Rounded MT Bold" w:hAnsi="Arial Rounded MT Bold"/>
          <w:b/>
          <w:sz w:val="24"/>
          <w:szCs w:val="24"/>
        </w:rPr>
        <w:t>2:00 P.M.</w:t>
      </w:r>
      <w:r w:rsidR="004C0261" w:rsidRPr="00942C1F">
        <w:rPr>
          <w:rFonts w:ascii="Arial Rounded MT Bold" w:hAnsi="Arial Rounded MT Bold"/>
          <w:b/>
          <w:sz w:val="24"/>
          <w:szCs w:val="24"/>
        </w:rPr>
        <w:t xml:space="preserve"> – 3</w:t>
      </w:r>
      <w:r w:rsidR="004C0261" w:rsidRPr="00942C1F">
        <w:rPr>
          <w:rFonts w:ascii="Arial Rounded MT Bold" w:hAnsi="Arial Rounded MT Bold"/>
          <w:b/>
          <w:sz w:val="24"/>
          <w:szCs w:val="24"/>
          <w:vertAlign w:val="superscript"/>
        </w:rPr>
        <w:t>rd</w:t>
      </w:r>
      <w:r w:rsidR="004C0261" w:rsidRPr="00942C1F">
        <w:rPr>
          <w:rFonts w:ascii="Arial Rounded MT Bold" w:hAnsi="Arial Rounded MT Bold"/>
          <w:b/>
          <w:sz w:val="24"/>
          <w:szCs w:val="24"/>
        </w:rPr>
        <w:t xml:space="preserve"> Street Gallery Building Conference Room</w:t>
      </w:r>
    </w:p>
    <w:p w14:paraId="77CDDF27" w14:textId="757E2BA6" w:rsidR="005867B8" w:rsidRPr="00942C1F" w:rsidRDefault="005867B8" w:rsidP="00FD42EE">
      <w:pPr>
        <w:jc w:val="center"/>
        <w:rPr>
          <w:rFonts w:ascii="Arial Rounded MT Bold" w:hAnsi="Arial Rounded MT Bold"/>
          <w:b/>
          <w:sz w:val="24"/>
          <w:szCs w:val="24"/>
        </w:rPr>
      </w:pPr>
      <w:r w:rsidRPr="00942C1F">
        <w:rPr>
          <w:rFonts w:ascii="Arial Rounded MT Bold" w:hAnsi="Arial Rounded MT Bold"/>
          <w:b/>
          <w:sz w:val="24"/>
          <w:szCs w:val="24"/>
        </w:rPr>
        <w:t xml:space="preserve">In-person or via zoom </w:t>
      </w:r>
    </w:p>
    <w:p w14:paraId="7E30FC88" w14:textId="77777777" w:rsidR="001A735A" w:rsidRPr="00942C1F" w:rsidRDefault="001A735A" w:rsidP="007A044D">
      <w:pPr>
        <w:jc w:val="center"/>
        <w:rPr>
          <w:rFonts w:ascii="Arial Rounded MT Bold" w:hAnsi="Arial Rounded MT Bold" w:cs="Arial"/>
          <w:color w:val="1F497D" w:themeColor="text2"/>
          <w:sz w:val="24"/>
          <w:szCs w:val="24"/>
        </w:rPr>
      </w:pPr>
    </w:p>
    <w:p w14:paraId="0150D511" w14:textId="2289B027" w:rsidR="001A735A" w:rsidRPr="00942C1F" w:rsidRDefault="001A735A" w:rsidP="00F660A1">
      <w:pPr>
        <w:jc w:val="center"/>
        <w:rPr>
          <w:rFonts w:ascii="Arial Rounded MT Bold" w:hAnsi="Arial Rounded MT Bold" w:cs="Arial"/>
          <w:b/>
          <w:bCs/>
          <w:sz w:val="24"/>
          <w:szCs w:val="24"/>
        </w:rPr>
      </w:pPr>
    </w:p>
    <w:p w14:paraId="52E34183" w14:textId="2425F2BA" w:rsidR="00BB4247" w:rsidRPr="00942C1F" w:rsidRDefault="00BB4247" w:rsidP="00BB4247">
      <w:pPr>
        <w:rPr>
          <w:rFonts w:ascii="Arial Rounded MT Bold" w:hAnsi="Arial Rounded MT Bold" w:cs="Arial"/>
          <w:b/>
          <w:bCs/>
          <w:sz w:val="24"/>
          <w:szCs w:val="24"/>
        </w:rPr>
      </w:pPr>
      <w:r w:rsidRPr="00942C1F">
        <w:rPr>
          <w:rFonts w:ascii="Arial Rounded MT Bold" w:hAnsi="Arial Rounded MT Bold" w:cs="Arial"/>
          <w:b/>
          <w:bCs/>
          <w:sz w:val="24"/>
          <w:szCs w:val="24"/>
        </w:rPr>
        <w:t>Call to Order</w:t>
      </w:r>
      <w:r w:rsidR="00086347" w:rsidRPr="00942C1F">
        <w:rPr>
          <w:rFonts w:ascii="Arial Rounded MT Bold" w:hAnsi="Arial Rounded MT Bold" w:cs="Arial"/>
          <w:b/>
          <w:bCs/>
          <w:sz w:val="24"/>
          <w:szCs w:val="24"/>
        </w:rPr>
        <w:t xml:space="preserve"> </w:t>
      </w:r>
      <w:r w:rsidR="00942C1F" w:rsidRPr="00942C1F">
        <w:rPr>
          <w:rFonts w:ascii="Arial Rounded MT Bold" w:hAnsi="Arial Rounded MT Bold" w:cs="Arial"/>
          <w:b/>
          <w:bCs/>
          <w:sz w:val="24"/>
          <w:szCs w:val="24"/>
        </w:rPr>
        <w:t>at 2:00 p.m.</w:t>
      </w:r>
    </w:p>
    <w:p w14:paraId="658F1D6E" w14:textId="3E68F115" w:rsidR="002A58E9" w:rsidRPr="00942C1F" w:rsidRDefault="002A58E9" w:rsidP="00BB4247">
      <w:pPr>
        <w:rPr>
          <w:rFonts w:ascii="Arial Rounded MT Bold" w:hAnsi="Arial Rounded MT Bold" w:cs="Arial"/>
          <w:b/>
          <w:bCs/>
          <w:sz w:val="24"/>
          <w:szCs w:val="24"/>
        </w:rPr>
      </w:pPr>
    </w:p>
    <w:p w14:paraId="07389C75" w14:textId="77777777" w:rsidR="00942C1F" w:rsidRDefault="00BB4247" w:rsidP="00BB4247">
      <w:pPr>
        <w:rPr>
          <w:rFonts w:ascii="Arial Rounded MT Bold" w:hAnsi="Arial Rounded MT Bold" w:cs="Arial"/>
          <w:b/>
          <w:bCs/>
          <w:sz w:val="24"/>
          <w:szCs w:val="24"/>
        </w:rPr>
      </w:pPr>
      <w:r w:rsidRPr="00942C1F">
        <w:rPr>
          <w:rFonts w:ascii="Arial Rounded MT Bold" w:hAnsi="Arial Rounded MT Bold" w:cs="Arial"/>
          <w:b/>
          <w:bCs/>
          <w:sz w:val="24"/>
          <w:szCs w:val="24"/>
        </w:rPr>
        <w:t>Roll Call</w:t>
      </w:r>
      <w:r w:rsidR="00942C1F" w:rsidRPr="00942C1F">
        <w:rPr>
          <w:rFonts w:ascii="Arial Rounded MT Bold" w:hAnsi="Arial Rounded MT Bold" w:cs="Arial"/>
          <w:b/>
          <w:bCs/>
          <w:sz w:val="24"/>
          <w:szCs w:val="24"/>
        </w:rPr>
        <w:t xml:space="preserve">:  Charles Bogle, Steve Lasswell, Randy Wilhelm, Connie Thompson, Mark Dembosky.  Dave Schneider, Peggy Quint, Steven Koch and Becky Montanari (Zoom)  </w:t>
      </w:r>
    </w:p>
    <w:p w14:paraId="233B911C" w14:textId="0E845EE1" w:rsidR="00BB4247" w:rsidRPr="00942C1F" w:rsidRDefault="00942C1F" w:rsidP="00BB4247">
      <w:pPr>
        <w:rPr>
          <w:rFonts w:ascii="Arial Rounded MT Bold" w:hAnsi="Arial Rounded MT Bold" w:cs="Arial"/>
          <w:b/>
          <w:bCs/>
          <w:sz w:val="24"/>
          <w:szCs w:val="24"/>
        </w:rPr>
      </w:pPr>
      <w:r w:rsidRPr="00942C1F">
        <w:rPr>
          <w:rFonts w:ascii="Arial Rounded MT Bold" w:hAnsi="Arial Rounded MT Bold" w:cs="Arial"/>
          <w:b/>
          <w:bCs/>
          <w:sz w:val="24"/>
          <w:szCs w:val="24"/>
        </w:rPr>
        <w:t>Elliott Jackson, Wet Mountain Tribune, Kathy Bell, public, and Rob Klein, public</w:t>
      </w:r>
    </w:p>
    <w:p w14:paraId="25456272" w14:textId="71DE88A7" w:rsidR="00BB4247" w:rsidRPr="00942C1F" w:rsidRDefault="00BB4247" w:rsidP="00BB4247">
      <w:pPr>
        <w:rPr>
          <w:rFonts w:ascii="Arial Rounded MT Bold" w:hAnsi="Arial Rounded MT Bold" w:cs="Arial"/>
          <w:b/>
          <w:bCs/>
          <w:sz w:val="24"/>
          <w:szCs w:val="24"/>
        </w:rPr>
      </w:pPr>
    </w:p>
    <w:p w14:paraId="012D5553" w14:textId="3CD13012" w:rsidR="00BB4247" w:rsidRPr="00942C1F" w:rsidRDefault="00BB4247" w:rsidP="00BB4247">
      <w:pPr>
        <w:rPr>
          <w:rFonts w:ascii="Arial Rounded MT Bold" w:hAnsi="Arial Rounded MT Bold" w:cs="Arial"/>
          <w:b/>
          <w:bCs/>
          <w:sz w:val="24"/>
          <w:szCs w:val="24"/>
        </w:rPr>
      </w:pPr>
      <w:r w:rsidRPr="00942C1F">
        <w:rPr>
          <w:rFonts w:ascii="Arial Rounded MT Bold" w:hAnsi="Arial Rounded MT Bold" w:cs="Arial"/>
          <w:b/>
          <w:bCs/>
          <w:sz w:val="24"/>
          <w:szCs w:val="24"/>
        </w:rPr>
        <w:t>Pledge of Allegiance</w:t>
      </w:r>
      <w:r w:rsidR="00086347" w:rsidRPr="00942C1F">
        <w:rPr>
          <w:rFonts w:ascii="Arial Rounded MT Bold" w:hAnsi="Arial Rounded MT Bold" w:cs="Arial"/>
          <w:b/>
          <w:bCs/>
          <w:sz w:val="24"/>
          <w:szCs w:val="24"/>
        </w:rPr>
        <w:t xml:space="preserve"> </w:t>
      </w:r>
      <w:r w:rsidR="00942C1F" w:rsidRPr="00942C1F">
        <w:rPr>
          <w:rFonts w:ascii="Arial Rounded MT Bold" w:hAnsi="Arial Rounded MT Bold" w:cs="Arial"/>
          <w:b/>
          <w:bCs/>
          <w:sz w:val="24"/>
          <w:szCs w:val="24"/>
        </w:rPr>
        <w:t>led by Randy Wilhelm</w:t>
      </w:r>
    </w:p>
    <w:p w14:paraId="68776E24" w14:textId="5F92362A" w:rsidR="00BB4247" w:rsidRPr="00942C1F" w:rsidRDefault="00CC6B2F" w:rsidP="00CC6B2F">
      <w:pPr>
        <w:tabs>
          <w:tab w:val="left" w:pos="6255"/>
        </w:tabs>
        <w:rPr>
          <w:rFonts w:ascii="Arial Rounded MT Bold" w:hAnsi="Arial Rounded MT Bold" w:cs="Arial"/>
          <w:b/>
          <w:bCs/>
          <w:sz w:val="24"/>
          <w:szCs w:val="24"/>
        </w:rPr>
      </w:pPr>
      <w:r w:rsidRPr="00942C1F">
        <w:rPr>
          <w:rFonts w:ascii="Arial Rounded MT Bold" w:hAnsi="Arial Rounded MT Bold" w:cs="Arial"/>
          <w:b/>
          <w:bCs/>
          <w:sz w:val="24"/>
          <w:szCs w:val="24"/>
        </w:rPr>
        <w:tab/>
      </w:r>
    </w:p>
    <w:p w14:paraId="3B286DDB" w14:textId="77777777" w:rsidR="00E5665B" w:rsidRPr="00942C1F" w:rsidRDefault="00E5665B" w:rsidP="00E5665B">
      <w:pPr>
        <w:ind w:left="360"/>
        <w:rPr>
          <w:rFonts w:ascii="Arial Rounded MT Bold" w:hAnsi="Arial Rounded MT Bold" w:cs="Arial"/>
          <w:b/>
          <w:bCs/>
          <w:sz w:val="24"/>
          <w:szCs w:val="24"/>
        </w:rPr>
      </w:pPr>
    </w:p>
    <w:p w14:paraId="33A4605D" w14:textId="5EAD587C" w:rsidR="007602A9" w:rsidRPr="00942C1F" w:rsidRDefault="00100DFB" w:rsidP="00F26F15">
      <w:pPr>
        <w:rPr>
          <w:rFonts w:ascii="Arial Rounded MT Bold" w:hAnsi="Arial Rounded MT Bold" w:cs="Arial"/>
          <w:b/>
          <w:bCs/>
          <w:sz w:val="24"/>
          <w:szCs w:val="24"/>
        </w:rPr>
      </w:pPr>
      <w:r w:rsidRPr="00942C1F">
        <w:rPr>
          <w:rFonts w:ascii="Arial Rounded MT Bold" w:hAnsi="Arial Rounded MT Bold" w:cs="Arial"/>
          <w:b/>
          <w:bCs/>
          <w:sz w:val="24"/>
          <w:szCs w:val="24"/>
        </w:rPr>
        <w:t>New Business</w:t>
      </w:r>
    </w:p>
    <w:p w14:paraId="16471A68" w14:textId="77777777" w:rsidR="00CB0092" w:rsidRPr="00942C1F" w:rsidRDefault="00CB0092" w:rsidP="00E5665B">
      <w:pPr>
        <w:ind w:left="360"/>
        <w:rPr>
          <w:rFonts w:ascii="Arial Rounded MT Bold" w:hAnsi="Arial Rounded MT Bold" w:cs="Arial"/>
          <w:b/>
          <w:bCs/>
          <w:sz w:val="24"/>
          <w:szCs w:val="24"/>
        </w:rPr>
      </w:pPr>
    </w:p>
    <w:p w14:paraId="42F3D539" w14:textId="023E765A" w:rsidR="00260F4A" w:rsidRPr="00942C1F" w:rsidRDefault="00260F4A" w:rsidP="00260F4A">
      <w:pPr>
        <w:pStyle w:val="ListParagraph"/>
        <w:numPr>
          <w:ilvl w:val="0"/>
          <w:numId w:val="29"/>
        </w:numPr>
        <w:rPr>
          <w:rFonts w:ascii="Arial Rounded MT Bold" w:hAnsi="Arial Rounded MT Bold"/>
          <w:b/>
          <w:bCs/>
          <w:sz w:val="24"/>
          <w:szCs w:val="24"/>
        </w:rPr>
      </w:pPr>
      <w:r w:rsidRPr="00942C1F">
        <w:rPr>
          <w:rFonts w:ascii="Arial Rounded MT Bold" w:hAnsi="Arial Rounded MT Bold" w:cs="Arial"/>
          <w:b/>
          <w:bCs/>
          <w:sz w:val="24"/>
          <w:szCs w:val="24"/>
        </w:rPr>
        <w:t xml:space="preserve">  </w:t>
      </w:r>
      <w:r w:rsidRPr="00942C1F">
        <w:rPr>
          <w:rFonts w:ascii="Arial Rounded MT Bold" w:hAnsi="Arial Rounded MT Bold"/>
          <w:b/>
          <w:bCs/>
          <w:sz w:val="24"/>
          <w:szCs w:val="24"/>
        </w:rPr>
        <w:t>Discussion and vote on Resolution 2025-8 - Denali contract amendment</w:t>
      </w:r>
    </w:p>
    <w:p w14:paraId="3CD68254" w14:textId="77777777" w:rsidR="00942C1F" w:rsidRPr="00942C1F" w:rsidRDefault="00942C1F" w:rsidP="00942C1F">
      <w:pPr>
        <w:rPr>
          <w:rFonts w:ascii="Times New Roman" w:hAnsi="Times New Roman"/>
          <w:b/>
          <w:bCs/>
          <w:sz w:val="24"/>
          <w:szCs w:val="24"/>
        </w:rPr>
      </w:pPr>
    </w:p>
    <w:p w14:paraId="78504824" w14:textId="5D1A6FC5" w:rsidR="006B78CC" w:rsidRDefault="00942C1F" w:rsidP="00851FE9">
      <w:pPr>
        <w:jc w:val="both"/>
        <w:rPr>
          <w:rFonts w:ascii="Arial Rounded MT Bold" w:hAnsi="Arial Rounded MT Bold"/>
          <w:b/>
          <w:bCs/>
          <w:sz w:val="24"/>
          <w:szCs w:val="24"/>
        </w:rPr>
      </w:pPr>
      <w:r>
        <w:rPr>
          <w:rFonts w:ascii="Arial Rounded MT Bold" w:hAnsi="Arial Rounded MT Bold"/>
          <w:b/>
          <w:bCs/>
          <w:sz w:val="24"/>
          <w:szCs w:val="24"/>
        </w:rPr>
        <w:t>In order to proceed with the Wastewater Treatment Plant Pilot Project, RMWSD was required to de</w:t>
      </w:r>
      <w:r w:rsidR="00F805C3">
        <w:rPr>
          <w:rFonts w:ascii="Arial Rounded MT Bold" w:hAnsi="Arial Rounded MT Bold"/>
          <w:b/>
          <w:bCs/>
          <w:sz w:val="24"/>
          <w:szCs w:val="24"/>
        </w:rPr>
        <w:t>-</w:t>
      </w:r>
      <w:r>
        <w:rPr>
          <w:rFonts w:ascii="Arial Rounded MT Bold" w:hAnsi="Arial Rounded MT Bold"/>
          <w:b/>
          <w:bCs/>
          <w:sz w:val="24"/>
          <w:szCs w:val="24"/>
        </w:rPr>
        <w:t xml:space="preserve">sludge the existing treatment cells so that we would have </w:t>
      </w:r>
      <w:r w:rsidR="00F805C3">
        <w:rPr>
          <w:rFonts w:ascii="Arial Rounded MT Bold" w:hAnsi="Arial Rounded MT Bold"/>
          <w:b/>
          <w:bCs/>
          <w:sz w:val="24"/>
          <w:szCs w:val="24"/>
        </w:rPr>
        <w:t>enough</w:t>
      </w:r>
      <w:r>
        <w:rPr>
          <w:rFonts w:ascii="Arial Rounded MT Bold" w:hAnsi="Arial Rounded MT Bold"/>
          <w:b/>
          <w:bCs/>
          <w:sz w:val="24"/>
          <w:szCs w:val="24"/>
        </w:rPr>
        <w:t xml:space="preserve"> area in the lagoon cells to do an accurate study. </w:t>
      </w:r>
      <w:r w:rsidRPr="00942C1F">
        <w:rPr>
          <w:rFonts w:ascii="Arial Rounded MT Bold" w:hAnsi="Arial Rounded MT Bold"/>
          <w:b/>
          <w:bCs/>
          <w:sz w:val="24"/>
          <w:szCs w:val="24"/>
        </w:rPr>
        <w:t xml:space="preserve">Last </w:t>
      </w:r>
      <w:r w:rsidR="00BB0258" w:rsidRPr="00942C1F">
        <w:rPr>
          <w:rFonts w:ascii="Arial Rounded MT Bold" w:hAnsi="Arial Rounded MT Bold"/>
          <w:b/>
          <w:bCs/>
          <w:sz w:val="24"/>
          <w:szCs w:val="24"/>
        </w:rPr>
        <w:t>January</w:t>
      </w:r>
      <w:r w:rsidR="00243EC1">
        <w:rPr>
          <w:rFonts w:ascii="Arial Rounded MT Bold" w:hAnsi="Arial Rounded MT Bold"/>
          <w:b/>
          <w:bCs/>
          <w:sz w:val="24"/>
          <w:szCs w:val="24"/>
        </w:rPr>
        <w:t xml:space="preserve"> 2024</w:t>
      </w:r>
      <w:r w:rsidRPr="00942C1F">
        <w:rPr>
          <w:rFonts w:ascii="Arial Rounded MT Bold" w:hAnsi="Arial Rounded MT Bold"/>
          <w:b/>
          <w:bCs/>
          <w:sz w:val="24"/>
          <w:szCs w:val="24"/>
        </w:rPr>
        <w:t xml:space="preserve">, Dave found three companies that specialized in sludge removal. </w:t>
      </w:r>
      <w:r>
        <w:rPr>
          <w:rFonts w:ascii="Arial Rounded MT Bold" w:hAnsi="Arial Rounded MT Bold"/>
          <w:b/>
          <w:bCs/>
          <w:sz w:val="24"/>
          <w:szCs w:val="24"/>
        </w:rPr>
        <w:t xml:space="preserve">Denali was chosen for </w:t>
      </w:r>
      <w:r w:rsidR="00821BDB">
        <w:rPr>
          <w:rFonts w:ascii="Arial Rounded MT Bold" w:hAnsi="Arial Rounded MT Bold"/>
          <w:b/>
          <w:bCs/>
          <w:sz w:val="24"/>
          <w:szCs w:val="24"/>
        </w:rPr>
        <w:t xml:space="preserve">the </w:t>
      </w:r>
      <w:r>
        <w:rPr>
          <w:rFonts w:ascii="Arial Rounded MT Bold" w:hAnsi="Arial Rounded MT Bold"/>
          <w:b/>
          <w:bCs/>
          <w:sz w:val="24"/>
          <w:szCs w:val="24"/>
        </w:rPr>
        <w:t xml:space="preserve">project. </w:t>
      </w:r>
      <w:r w:rsidR="00243EC1">
        <w:rPr>
          <w:rFonts w:ascii="Arial Rounded MT Bold" w:hAnsi="Arial Rounded MT Bold"/>
          <w:b/>
          <w:bCs/>
          <w:sz w:val="24"/>
          <w:szCs w:val="24"/>
        </w:rPr>
        <w:t xml:space="preserve">In April of 2024, </w:t>
      </w:r>
      <w:r w:rsidR="00821BDB">
        <w:rPr>
          <w:rFonts w:ascii="Arial Rounded MT Bold" w:hAnsi="Arial Rounded MT Bold"/>
          <w:b/>
          <w:bCs/>
          <w:sz w:val="24"/>
          <w:szCs w:val="24"/>
        </w:rPr>
        <w:t>Denali</w:t>
      </w:r>
      <w:r w:rsidR="00243EC1">
        <w:rPr>
          <w:rFonts w:ascii="Arial Rounded MT Bold" w:hAnsi="Arial Rounded MT Bold"/>
          <w:b/>
          <w:bCs/>
          <w:sz w:val="24"/>
          <w:szCs w:val="24"/>
        </w:rPr>
        <w:t xml:space="preserve"> conducted initial sludge testing. Additional sludge testing was done throughout the year. In November 2024, RMWSD signed an official contract with Denali. Details of the agreement </w:t>
      </w:r>
      <w:r w:rsidR="00821BDB">
        <w:rPr>
          <w:rFonts w:ascii="Arial Rounded MT Bold" w:hAnsi="Arial Rounded MT Bold"/>
          <w:b/>
          <w:bCs/>
          <w:sz w:val="24"/>
          <w:szCs w:val="24"/>
        </w:rPr>
        <w:t>were</w:t>
      </w:r>
      <w:r w:rsidR="00243EC1">
        <w:rPr>
          <w:rFonts w:ascii="Arial Rounded MT Bold" w:hAnsi="Arial Rounded MT Bold"/>
          <w:b/>
          <w:bCs/>
          <w:sz w:val="24"/>
          <w:szCs w:val="24"/>
        </w:rPr>
        <w:t xml:space="preserve"> an estimated volume of 1.2 million at .19.5/gallon if a local land application site could be found within a </w:t>
      </w:r>
      <w:r w:rsidR="00BB0258">
        <w:rPr>
          <w:rFonts w:ascii="Arial Rounded MT Bold" w:hAnsi="Arial Rounded MT Bold"/>
          <w:b/>
          <w:bCs/>
          <w:sz w:val="24"/>
          <w:szCs w:val="24"/>
        </w:rPr>
        <w:t>10-mile</w:t>
      </w:r>
      <w:r w:rsidR="00243EC1">
        <w:rPr>
          <w:rFonts w:ascii="Arial Rounded MT Bold" w:hAnsi="Arial Rounded MT Bold"/>
          <w:b/>
          <w:bCs/>
          <w:sz w:val="24"/>
          <w:szCs w:val="24"/>
        </w:rPr>
        <w:t xml:space="preserve"> radius</w:t>
      </w:r>
      <w:r w:rsidR="00073E79">
        <w:rPr>
          <w:rFonts w:ascii="Arial Rounded MT Bold" w:hAnsi="Arial Rounded MT Bold"/>
          <w:b/>
          <w:bCs/>
          <w:sz w:val="24"/>
          <w:szCs w:val="24"/>
        </w:rPr>
        <w:t>. The cost of sludge and soil</w:t>
      </w:r>
      <w:r w:rsidR="00243EC1">
        <w:rPr>
          <w:rFonts w:ascii="Arial Rounded MT Bold" w:hAnsi="Arial Rounded MT Bold"/>
          <w:b/>
          <w:bCs/>
          <w:sz w:val="24"/>
          <w:szCs w:val="24"/>
        </w:rPr>
        <w:t xml:space="preserve"> testing, pumping, loading and disposal of the accumulated </w:t>
      </w:r>
      <w:r w:rsidR="00851FE9">
        <w:rPr>
          <w:rFonts w:ascii="Arial Rounded MT Bold" w:hAnsi="Arial Rounded MT Bold"/>
          <w:b/>
          <w:bCs/>
          <w:sz w:val="24"/>
          <w:szCs w:val="24"/>
        </w:rPr>
        <w:t>solids</w:t>
      </w:r>
      <w:r w:rsidR="00243EC1">
        <w:rPr>
          <w:rFonts w:ascii="Arial Rounded MT Bold" w:hAnsi="Arial Rounded MT Bold"/>
          <w:b/>
          <w:bCs/>
          <w:sz w:val="24"/>
          <w:szCs w:val="24"/>
        </w:rPr>
        <w:t xml:space="preserve"> </w:t>
      </w:r>
      <w:r w:rsidR="00821BDB">
        <w:rPr>
          <w:rFonts w:ascii="Arial Rounded MT Bold" w:hAnsi="Arial Rounded MT Bold"/>
          <w:b/>
          <w:bCs/>
          <w:sz w:val="24"/>
          <w:szCs w:val="24"/>
        </w:rPr>
        <w:t>came</w:t>
      </w:r>
      <w:r w:rsidR="00243EC1">
        <w:rPr>
          <w:rFonts w:ascii="Arial Rounded MT Bold" w:hAnsi="Arial Rounded MT Bold"/>
          <w:b/>
          <w:bCs/>
          <w:sz w:val="24"/>
          <w:szCs w:val="24"/>
        </w:rPr>
        <w:t xml:space="preserve"> to $238,000 for that initial contract.  The alarm </w:t>
      </w:r>
      <w:r w:rsidR="00BB0258">
        <w:rPr>
          <w:rFonts w:ascii="Arial Rounded MT Bold" w:hAnsi="Arial Rounded MT Bold"/>
          <w:b/>
          <w:bCs/>
          <w:sz w:val="24"/>
          <w:szCs w:val="24"/>
        </w:rPr>
        <w:t xml:space="preserve">this information </w:t>
      </w:r>
      <w:r w:rsidR="00243EC1">
        <w:rPr>
          <w:rFonts w:ascii="Arial Rounded MT Bold" w:hAnsi="Arial Rounded MT Bold"/>
          <w:b/>
          <w:bCs/>
          <w:sz w:val="24"/>
          <w:szCs w:val="24"/>
        </w:rPr>
        <w:t xml:space="preserve">caused </w:t>
      </w:r>
      <w:r w:rsidR="00821BDB">
        <w:rPr>
          <w:rFonts w:ascii="Arial Rounded MT Bold" w:hAnsi="Arial Rounded MT Bold"/>
          <w:b/>
          <w:bCs/>
          <w:sz w:val="24"/>
          <w:szCs w:val="24"/>
        </w:rPr>
        <w:t xml:space="preserve">to the community was addressed by </w:t>
      </w:r>
      <w:r w:rsidR="00073E79">
        <w:rPr>
          <w:rFonts w:ascii="Arial Rounded MT Bold" w:hAnsi="Arial Rounded MT Bold"/>
          <w:b/>
          <w:bCs/>
          <w:sz w:val="24"/>
          <w:szCs w:val="24"/>
        </w:rPr>
        <w:t xml:space="preserve">BOCC conducting </w:t>
      </w:r>
      <w:r w:rsidR="00821BDB">
        <w:rPr>
          <w:rFonts w:ascii="Arial Rounded MT Bold" w:hAnsi="Arial Rounded MT Bold"/>
          <w:b/>
          <w:bCs/>
          <w:sz w:val="24"/>
          <w:szCs w:val="24"/>
        </w:rPr>
        <w:t>a</w:t>
      </w:r>
      <w:r w:rsidR="00243EC1">
        <w:rPr>
          <w:rFonts w:ascii="Arial Rounded MT Bold" w:hAnsi="Arial Rounded MT Bold"/>
          <w:b/>
          <w:bCs/>
          <w:sz w:val="24"/>
          <w:szCs w:val="24"/>
        </w:rPr>
        <w:t xml:space="preserve"> public </w:t>
      </w:r>
      <w:r w:rsidR="00851FE9">
        <w:rPr>
          <w:rFonts w:ascii="Arial Rounded MT Bold" w:hAnsi="Arial Rounded MT Bold"/>
          <w:b/>
          <w:bCs/>
          <w:sz w:val="24"/>
          <w:szCs w:val="24"/>
        </w:rPr>
        <w:t>meeting that</w:t>
      </w:r>
      <w:r w:rsidR="00073E79">
        <w:rPr>
          <w:rFonts w:ascii="Arial Rounded MT Bold" w:hAnsi="Arial Rounded MT Bold"/>
          <w:b/>
          <w:bCs/>
          <w:sz w:val="24"/>
          <w:szCs w:val="24"/>
        </w:rPr>
        <w:t xml:space="preserve"> </w:t>
      </w:r>
      <w:r w:rsidR="00243EC1">
        <w:rPr>
          <w:rFonts w:ascii="Arial Rounded MT Bold" w:hAnsi="Arial Rounded MT Bold"/>
          <w:b/>
          <w:bCs/>
          <w:sz w:val="24"/>
          <w:szCs w:val="24"/>
        </w:rPr>
        <w:t xml:space="preserve">included RMWSD and Denali. The BOCC checked to see if the County Landfill would be an option. Unfortunately, </w:t>
      </w:r>
      <w:r w:rsidR="00073E79">
        <w:rPr>
          <w:rFonts w:ascii="Arial Rounded MT Bold" w:hAnsi="Arial Rounded MT Bold"/>
          <w:b/>
          <w:bCs/>
          <w:sz w:val="24"/>
          <w:szCs w:val="24"/>
        </w:rPr>
        <w:t>their</w:t>
      </w:r>
      <w:r w:rsidR="00243EC1">
        <w:rPr>
          <w:rFonts w:ascii="Arial Rounded MT Bold" w:hAnsi="Arial Rounded MT Bold"/>
          <w:b/>
          <w:bCs/>
          <w:sz w:val="24"/>
          <w:szCs w:val="24"/>
        </w:rPr>
        <w:t xml:space="preserve"> current permit </w:t>
      </w:r>
      <w:r w:rsidR="00073E79">
        <w:rPr>
          <w:rFonts w:ascii="Arial Rounded MT Bold" w:hAnsi="Arial Rounded MT Bold"/>
          <w:b/>
          <w:bCs/>
          <w:sz w:val="24"/>
          <w:szCs w:val="24"/>
        </w:rPr>
        <w:t xml:space="preserve">does not </w:t>
      </w:r>
      <w:r w:rsidR="00243EC1">
        <w:rPr>
          <w:rFonts w:ascii="Arial Rounded MT Bold" w:hAnsi="Arial Rounded MT Bold"/>
          <w:b/>
          <w:bCs/>
          <w:sz w:val="24"/>
          <w:szCs w:val="24"/>
        </w:rPr>
        <w:t>allow biosolids into the landfill.  Lucas Epp contacted Dave the next day and asked if Dave could get a quote on what Denali would charge to t</w:t>
      </w:r>
      <w:r w:rsidR="00073E79">
        <w:rPr>
          <w:rFonts w:ascii="Arial Rounded MT Bold" w:hAnsi="Arial Rounded MT Bold"/>
          <w:b/>
          <w:bCs/>
          <w:sz w:val="24"/>
          <w:szCs w:val="24"/>
        </w:rPr>
        <w:t>ruck</w:t>
      </w:r>
      <w:r w:rsidR="00243EC1">
        <w:rPr>
          <w:rFonts w:ascii="Arial Rounded MT Bold" w:hAnsi="Arial Rounded MT Bold"/>
          <w:b/>
          <w:bCs/>
          <w:sz w:val="24"/>
          <w:szCs w:val="24"/>
        </w:rPr>
        <w:t xml:space="preserve"> the sludge out of the county.  Denali replied with a new</w:t>
      </w:r>
      <w:r w:rsidR="00CB785E">
        <w:rPr>
          <w:rFonts w:ascii="Arial Rounded MT Bold" w:hAnsi="Arial Rounded MT Bold"/>
          <w:b/>
          <w:bCs/>
          <w:sz w:val="24"/>
          <w:szCs w:val="24"/>
        </w:rPr>
        <w:t xml:space="preserve"> quote </w:t>
      </w:r>
      <w:r w:rsidR="00BB0258">
        <w:rPr>
          <w:rFonts w:ascii="Arial Rounded MT Bold" w:hAnsi="Arial Rounded MT Bold"/>
          <w:b/>
          <w:bCs/>
          <w:sz w:val="24"/>
          <w:szCs w:val="24"/>
        </w:rPr>
        <w:t xml:space="preserve">that increased </w:t>
      </w:r>
      <w:r w:rsidR="00073E79">
        <w:rPr>
          <w:rFonts w:ascii="Arial Rounded MT Bold" w:hAnsi="Arial Rounded MT Bold"/>
          <w:b/>
          <w:bCs/>
          <w:sz w:val="24"/>
          <w:szCs w:val="24"/>
        </w:rPr>
        <w:t xml:space="preserve">the price </w:t>
      </w:r>
      <w:r w:rsidR="00CB785E">
        <w:rPr>
          <w:rFonts w:ascii="Arial Rounded MT Bold" w:hAnsi="Arial Rounded MT Bold"/>
          <w:b/>
          <w:bCs/>
          <w:sz w:val="24"/>
          <w:szCs w:val="24"/>
        </w:rPr>
        <w:t xml:space="preserve">from 19.5 cents/gallon to 27.3 cents/gallon. </w:t>
      </w:r>
      <w:r w:rsidR="00243EC1">
        <w:rPr>
          <w:rFonts w:ascii="Arial Rounded MT Bold" w:hAnsi="Arial Rounded MT Bold"/>
          <w:b/>
          <w:bCs/>
          <w:sz w:val="24"/>
          <w:szCs w:val="24"/>
        </w:rPr>
        <w:t xml:space="preserve">Dave called Joseph Kropf, landowner of </w:t>
      </w:r>
      <w:r w:rsidR="00BB0258">
        <w:rPr>
          <w:rFonts w:ascii="Arial Rounded MT Bold" w:hAnsi="Arial Rounded MT Bold"/>
          <w:b/>
          <w:bCs/>
          <w:sz w:val="24"/>
          <w:szCs w:val="24"/>
        </w:rPr>
        <w:t>the potential land</w:t>
      </w:r>
      <w:r w:rsidR="00243EC1">
        <w:rPr>
          <w:rFonts w:ascii="Arial Rounded MT Bold" w:hAnsi="Arial Rounded MT Bold"/>
          <w:b/>
          <w:bCs/>
          <w:sz w:val="24"/>
          <w:szCs w:val="24"/>
        </w:rPr>
        <w:t xml:space="preserve"> app</w:t>
      </w:r>
      <w:r w:rsidR="00CB785E">
        <w:rPr>
          <w:rFonts w:ascii="Arial Rounded MT Bold" w:hAnsi="Arial Rounded MT Bold"/>
          <w:b/>
          <w:bCs/>
          <w:sz w:val="24"/>
          <w:szCs w:val="24"/>
        </w:rPr>
        <w:t xml:space="preserve"> </w:t>
      </w:r>
      <w:r w:rsidR="00BB0258">
        <w:rPr>
          <w:rFonts w:ascii="Arial Rounded MT Bold" w:hAnsi="Arial Rounded MT Bold"/>
          <w:b/>
          <w:bCs/>
          <w:sz w:val="24"/>
          <w:szCs w:val="24"/>
        </w:rPr>
        <w:t xml:space="preserve">location </w:t>
      </w:r>
      <w:r w:rsidR="00CB785E">
        <w:rPr>
          <w:rFonts w:ascii="Arial Rounded MT Bold" w:hAnsi="Arial Rounded MT Bold"/>
          <w:b/>
          <w:bCs/>
          <w:sz w:val="24"/>
          <w:szCs w:val="24"/>
        </w:rPr>
        <w:t xml:space="preserve">and Mr. Kropf </w:t>
      </w:r>
      <w:r w:rsidR="00073E79">
        <w:rPr>
          <w:rFonts w:ascii="Arial Rounded MT Bold" w:hAnsi="Arial Rounded MT Bold"/>
          <w:b/>
          <w:bCs/>
          <w:sz w:val="24"/>
          <w:szCs w:val="24"/>
        </w:rPr>
        <w:t xml:space="preserve">was considering changing </w:t>
      </w:r>
      <w:r w:rsidR="00CB785E">
        <w:rPr>
          <w:rFonts w:ascii="Arial Rounded MT Bold" w:hAnsi="Arial Rounded MT Bold"/>
          <w:b/>
          <w:bCs/>
          <w:sz w:val="24"/>
          <w:szCs w:val="24"/>
        </w:rPr>
        <w:t>his decision</w:t>
      </w:r>
      <w:r w:rsidR="00073E79">
        <w:rPr>
          <w:rFonts w:ascii="Arial Rounded MT Bold" w:hAnsi="Arial Rounded MT Bold"/>
          <w:b/>
          <w:bCs/>
          <w:sz w:val="24"/>
          <w:szCs w:val="24"/>
        </w:rPr>
        <w:t xml:space="preserve"> to allow land application due to threats he had received</w:t>
      </w:r>
      <w:r w:rsidR="00CB785E">
        <w:rPr>
          <w:rFonts w:ascii="Arial Rounded MT Bold" w:hAnsi="Arial Rounded MT Bold"/>
          <w:b/>
          <w:bCs/>
          <w:sz w:val="24"/>
          <w:szCs w:val="24"/>
        </w:rPr>
        <w:t>. T</w:t>
      </w:r>
      <w:r w:rsidR="00073E79">
        <w:rPr>
          <w:rFonts w:ascii="Arial Rounded MT Bold" w:hAnsi="Arial Rounded MT Bold"/>
          <w:b/>
          <w:bCs/>
          <w:sz w:val="24"/>
          <w:szCs w:val="24"/>
        </w:rPr>
        <w:t xml:space="preserve">his </w:t>
      </w:r>
      <w:r w:rsidR="00CB785E">
        <w:rPr>
          <w:rFonts w:ascii="Arial Rounded MT Bold" w:hAnsi="Arial Rounded MT Bold"/>
          <w:b/>
          <w:bCs/>
          <w:sz w:val="24"/>
          <w:szCs w:val="24"/>
        </w:rPr>
        <w:t xml:space="preserve">is an additional $98,600 </w:t>
      </w:r>
      <w:r w:rsidR="00073E79">
        <w:rPr>
          <w:rFonts w:ascii="Arial Rounded MT Bold" w:hAnsi="Arial Rounded MT Bold"/>
          <w:b/>
          <w:bCs/>
          <w:sz w:val="24"/>
          <w:szCs w:val="24"/>
        </w:rPr>
        <w:t xml:space="preserve">cost </w:t>
      </w:r>
      <w:r w:rsidR="00CB785E">
        <w:rPr>
          <w:rFonts w:ascii="Arial Rounded MT Bold" w:hAnsi="Arial Rounded MT Bold"/>
          <w:b/>
          <w:bCs/>
          <w:sz w:val="24"/>
          <w:szCs w:val="24"/>
        </w:rPr>
        <w:t xml:space="preserve">to the original contract.  Dave contacted the BOCC and suggested we split the additional cost to haul sludge down the hill. Our proposal was </w:t>
      </w:r>
      <w:r w:rsidR="00073E79">
        <w:rPr>
          <w:rFonts w:ascii="Arial Rounded MT Bold" w:hAnsi="Arial Rounded MT Bold"/>
          <w:b/>
          <w:bCs/>
          <w:sz w:val="24"/>
          <w:szCs w:val="24"/>
        </w:rPr>
        <w:t>that if RMWSD pay</w:t>
      </w:r>
      <w:r w:rsidR="00BB0258">
        <w:rPr>
          <w:rFonts w:ascii="Arial Rounded MT Bold" w:hAnsi="Arial Rounded MT Bold"/>
          <w:b/>
          <w:bCs/>
          <w:sz w:val="24"/>
          <w:szCs w:val="24"/>
        </w:rPr>
        <w:t xml:space="preserve"> </w:t>
      </w:r>
      <w:r w:rsidR="00CB785E">
        <w:rPr>
          <w:rFonts w:ascii="Arial Rounded MT Bold" w:hAnsi="Arial Rounded MT Bold"/>
          <w:b/>
          <w:bCs/>
          <w:sz w:val="24"/>
          <w:szCs w:val="24"/>
        </w:rPr>
        <w:t>$58,600 out of our contingency fund and acquire $40K of outside contributions, we could stay on budget with $3,400</w:t>
      </w:r>
      <w:r w:rsidR="00073E79">
        <w:rPr>
          <w:rFonts w:ascii="Arial Rounded MT Bold" w:hAnsi="Arial Rounded MT Bold"/>
          <w:b/>
          <w:bCs/>
          <w:sz w:val="24"/>
          <w:szCs w:val="24"/>
        </w:rPr>
        <w:t xml:space="preserve"> remaining</w:t>
      </w:r>
      <w:r w:rsidR="00CB785E">
        <w:rPr>
          <w:rFonts w:ascii="Arial Rounded MT Bold" w:hAnsi="Arial Rounded MT Bold"/>
          <w:b/>
          <w:bCs/>
          <w:sz w:val="24"/>
          <w:szCs w:val="24"/>
        </w:rPr>
        <w:t xml:space="preserve"> for continency. The BOCC met and approved the donation of $40K to </w:t>
      </w:r>
      <w:r w:rsidR="00BB0258">
        <w:rPr>
          <w:rFonts w:ascii="Arial Rounded MT Bold" w:hAnsi="Arial Rounded MT Bold"/>
          <w:b/>
          <w:bCs/>
          <w:sz w:val="24"/>
          <w:szCs w:val="24"/>
        </w:rPr>
        <w:t xml:space="preserve">assist with </w:t>
      </w:r>
      <w:r w:rsidR="00CB785E">
        <w:rPr>
          <w:rFonts w:ascii="Arial Rounded MT Bold" w:hAnsi="Arial Rounded MT Bold"/>
          <w:b/>
          <w:bCs/>
          <w:sz w:val="24"/>
          <w:szCs w:val="24"/>
        </w:rPr>
        <w:t>the additional cost of trucking the sludge off the hill. Denali need</w:t>
      </w:r>
      <w:r w:rsidR="00BB0258">
        <w:rPr>
          <w:rFonts w:ascii="Arial Rounded MT Bold" w:hAnsi="Arial Rounded MT Bold"/>
          <w:b/>
          <w:bCs/>
          <w:sz w:val="24"/>
          <w:szCs w:val="24"/>
        </w:rPr>
        <w:t xml:space="preserve">ed </w:t>
      </w:r>
      <w:r w:rsidR="00CB785E">
        <w:rPr>
          <w:rFonts w:ascii="Arial Rounded MT Bold" w:hAnsi="Arial Rounded MT Bold"/>
          <w:b/>
          <w:bCs/>
          <w:sz w:val="24"/>
          <w:szCs w:val="24"/>
        </w:rPr>
        <w:t>confirmation within a week</w:t>
      </w:r>
      <w:r w:rsidR="00BB0258">
        <w:rPr>
          <w:rFonts w:ascii="Arial Rounded MT Bold" w:hAnsi="Arial Rounded MT Bold"/>
          <w:b/>
          <w:bCs/>
          <w:sz w:val="24"/>
          <w:szCs w:val="24"/>
        </w:rPr>
        <w:t>.</w:t>
      </w:r>
      <w:r w:rsidR="00CB785E">
        <w:rPr>
          <w:rFonts w:ascii="Arial Rounded MT Bold" w:hAnsi="Arial Rounded MT Bold"/>
          <w:b/>
          <w:bCs/>
          <w:sz w:val="24"/>
          <w:szCs w:val="24"/>
        </w:rPr>
        <w:t xml:space="preserve"> </w:t>
      </w:r>
      <w:r w:rsidR="00073E79">
        <w:rPr>
          <w:rFonts w:ascii="Arial Rounded MT Bold" w:hAnsi="Arial Rounded MT Bold"/>
          <w:b/>
          <w:bCs/>
          <w:sz w:val="24"/>
          <w:szCs w:val="24"/>
        </w:rPr>
        <w:t xml:space="preserve">If approval came within that timeframe, their </w:t>
      </w:r>
      <w:r w:rsidR="00CB785E">
        <w:rPr>
          <w:rFonts w:ascii="Arial Rounded MT Bold" w:hAnsi="Arial Rounded MT Bold"/>
          <w:b/>
          <w:bCs/>
          <w:sz w:val="24"/>
          <w:szCs w:val="24"/>
        </w:rPr>
        <w:t xml:space="preserve">project schedule could be </w:t>
      </w:r>
      <w:r w:rsidR="00851FE9">
        <w:rPr>
          <w:rFonts w:ascii="Arial Rounded MT Bold" w:hAnsi="Arial Rounded MT Bold"/>
          <w:b/>
          <w:bCs/>
          <w:sz w:val="24"/>
          <w:szCs w:val="24"/>
        </w:rPr>
        <w:t>revised,</w:t>
      </w:r>
      <w:r w:rsidR="00CB785E">
        <w:rPr>
          <w:rFonts w:ascii="Arial Rounded MT Bold" w:hAnsi="Arial Rounded MT Bold"/>
          <w:b/>
          <w:bCs/>
          <w:sz w:val="24"/>
          <w:szCs w:val="24"/>
        </w:rPr>
        <w:t xml:space="preserve"> and they could free up </w:t>
      </w:r>
      <w:r w:rsidR="00D8444C">
        <w:rPr>
          <w:rFonts w:ascii="Arial Rounded MT Bold" w:hAnsi="Arial Rounded MT Bold"/>
          <w:b/>
          <w:bCs/>
          <w:sz w:val="24"/>
          <w:szCs w:val="24"/>
        </w:rPr>
        <w:t>eight 6</w:t>
      </w:r>
      <w:r w:rsidR="00D168E3">
        <w:rPr>
          <w:rFonts w:ascii="Arial Rounded MT Bold" w:hAnsi="Arial Rounded MT Bold"/>
          <w:b/>
          <w:bCs/>
          <w:sz w:val="24"/>
          <w:szCs w:val="24"/>
        </w:rPr>
        <w:t xml:space="preserve">000 </w:t>
      </w:r>
      <w:r w:rsidR="00D44179">
        <w:rPr>
          <w:rFonts w:ascii="Arial Rounded MT Bold" w:hAnsi="Arial Rounded MT Bold"/>
          <w:b/>
          <w:bCs/>
          <w:sz w:val="24"/>
          <w:szCs w:val="24"/>
        </w:rPr>
        <w:t>gallon</w:t>
      </w:r>
      <w:r w:rsidR="00CB785E">
        <w:rPr>
          <w:rFonts w:ascii="Arial Rounded MT Bold" w:hAnsi="Arial Rounded MT Bold"/>
          <w:b/>
          <w:bCs/>
          <w:sz w:val="24"/>
          <w:szCs w:val="24"/>
        </w:rPr>
        <w:t xml:space="preserve"> </w:t>
      </w:r>
      <w:r w:rsidR="009029A3">
        <w:rPr>
          <w:rFonts w:ascii="Arial Rounded MT Bold" w:hAnsi="Arial Rounded MT Bold"/>
          <w:b/>
          <w:bCs/>
          <w:sz w:val="24"/>
          <w:szCs w:val="24"/>
        </w:rPr>
        <w:t xml:space="preserve"> </w:t>
      </w:r>
      <w:r w:rsidR="00CB785E">
        <w:rPr>
          <w:rFonts w:ascii="Arial Rounded MT Bold" w:hAnsi="Arial Rounded MT Bold"/>
          <w:b/>
          <w:bCs/>
          <w:sz w:val="24"/>
          <w:szCs w:val="24"/>
        </w:rPr>
        <w:t xml:space="preserve">tanker trucks to have </w:t>
      </w:r>
      <w:r w:rsidR="00073E79">
        <w:rPr>
          <w:rFonts w:ascii="Arial Rounded MT Bold" w:hAnsi="Arial Rounded MT Bold"/>
          <w:b/>
          <w:bCs/>
          <w:sz w:val="24"/>
          <w:szCs w:val="24"/>
        </w:rPr>
        <w:t xml:space="preserve">available by </w:t>
      </w:r>
      <w:r w:rsidR="00CB785E">
        <w:rPr>
          <w:rFonts w:ascii="Arial Rounded MT Bold" w:hAnsi="Arial Rounded MT Bold"/>
          <w:b/>
          <w:bCs/>
          <w:sz w:val="24"/>
          <w:szCs w:val="24"/>
        </w:rPr>
        <w:t xml:space="preserve">the beginning of May.  This would </w:t>
      </w:r>
      <w:r w:rsidR="00073E79">
        <w:rPr>
          <w:rFonts w:ascii="Arial Rounded MT Bold" w:hAnsi="Arial Rounded MT Bold"/>
          <w:b/>
          <w:bCs/>
          <w:sz w:val="24"/>
          <w:szCs w:val="24"/>
        </w:rPr>
        <w:t xml:space="preserve">take a </w:t>
      </w:r>
      <w:r w:rsidR="00073E79">
        <w:rPr>
          <w:rFonts w:ascii="Arial Rounded MT Bold" w:hAnsi="Arial Rounded MT Bold"/>
          <w:b/>
          <w:bCs/>
          <w:sz w:val="24"/>
          <w:szCs w:val="24"/>
        </w:rPr>
        <w:lastRenderedPageBreak/>
        <w:t>total of</w:t>
      </w:r>
      <w:r w:rsidR="00CB785E">
        <w:rPr>
          <w:rFonts w:ascii="Arial Rounded MT Bold" w:hAnsi="Arial Rounded MT Bold"/>
          <w:b/>
          <w:bCs/>
          <w:sz w:val="24"/>
          <w:szCs w:val="24"/>
        </w:rPr>
        <w:t xml:space="preserve"> 200 trips, divided by 8 trucks </w:t>
      </w:r>
      <w:r w:rsidR="00073E79">
        <w:rPr>
          <w:rFonts w:ascii="Arial Rounded MT Bold" w:hAnsi="Arial Rounded MT Bold"/>
          <w:b/>
          <w:bCs/>
          <w:sz w:val="24"/>
          <w:szCs w:val="24"/>
        </w:rPr>
        <w:t>at a</w:t>
      </w:r>
      <w:r w:rsidR="00CB785E">
        <w:rPr>
          <w:rFonts w:ascii="Arial Rounded MT Bold" w:hAnsi="Arial Rounded MT Bold"/>
          <w:b/>
          <w:bCs/>
          <w:sz w:val="24"/>
          <w:szCs w:val="24"/>
        </w:rPr>
        <w:t xml:space="preserve">bout 210 miles round trip. The sites for disposal are already CDPHE approved sites.  Randy asked when the new aerators would be installed.  Dave said that once the sludge is removed, there will need to be RFPs sent out so that sometime this Summer, that work will begin. </w:t>
      </w:r>
      <w:r w:rsidR="00DD1123">
        <w:rPr>
          <w:rFonts w:ascii="Arial Rounded MT Bold" w:hAnsi="Arial Rounded MT Bold"/>
          <w:b/>
          <w:bCs/>
          <w:sz w:val="24"/>
          <w:szCs w:val="24"/>
        </w:rPr>
        <w:t xml:space="preserve">This will be about $650K to build the rest of the plant, which includes </w:t>
      </w:r>
      <w:r w:rsidR="00073E79">
        <w:rPr>
          <w:rFonts w:ascii="Arial Rounded MT Bold" w:hAnsi="Arial Rounded MT Bold"/>
          <w:b/>
          <w:bCs/>
          <w:sz w:val="24"/>
          <w:szCs w:val="24"/>
        </w:rPr>
        <w:t xml:space="preserve">the installation of fine bubble diffusers, skirting curtains in the ponds, </w:t>
      </w:r>
      <w:r w:rsidR="00DD1123">
        <w:rPr>
          <w:rFonts w:ascii="Arial Rounded MT Bold" w:hAnsi="Arial Rounded MT Bold"/>
          <w:b/>
          <w:bCs/>
          <w:sz w:val="24"/>
          <w:szCs w:val="24"/>
        </w:rPr>
        <w:t xml:space="preserve">the EC Unit will be </w:t>
      </w:r>
      <w:r w:rsidR="00073E79">
        <w:rPr>
          <w:rFonts w:ascii="Arial Rounded MT Bold" w:hAnsi="Arial Rounded MT Bold"/>
          <w:b/>
          <w:bCs/>
          <w:sz w:val="24"/>
          <w:szCs w:val="24"/>
        </w:rPr>
        <w:t>connected</w:t>
      </w:r>
      <w:r w:rsidR="00DD1123">
        <w:rPr>
          <w:rFonts w:ascii="Arial Rounded MT Bold" w:hAnsi="Arial Rounded MT Bold"/>
          <w:b/>
          <w:bCs/>
          <w:sz w:val="24"/>
          <w:szCs w:val="24"/>
        </w:rPr>
        <w:t>, install a small building to house the air blowers and a small building for a green house</w:t>
      </w:r>
      <w:r w:rsidR="006838B3">
        <w:rPr>
          <w:rFonts w:ascii="Arial Rounded MT Bold" w:hAnsi="Arial Rounded MT Bold"/>
          <w:b/>
          <w:bCs/>
          <w:sz w:val="24"/>
          <w:szCs w:val="24"/>
        </w:rPr>
        <w:t>.</w:t>
      </w:r>
      <w:r w:rsidR="00DD1123">
        <w:rPr>
          <w:rFonts w:ascii="Arial Rounded MT Bold" w:hAnsi="Arial Rounded MT Bold"/>
          <w:b/>
          <w:bCs/>
          <w:sz w:val="24"/>
          <w:szCs w:val="24"/>
        </w:rPr>
        <w:t xml:space="preserve"> The air station will be built correctly with insulation so that noise will not be an issue for the neighbors. Once approved for treatment by CDPHE, all the buildings we </w:t>
      </w:r>
      <w:r w:rsidR="006838B3">
        <w:rPr>
          <w:rFonts w:ascii="Arial Rounded MT Bold" w:hAnsi="Arial Rounded MT Bold"/>
          <w:b/>
          <w:bCs/>
          <w:sz w:val="24"/>
          <w:szCs w:val="24"/>
        </w:rPr>
        <w:t xml:space="preserve">will build </w:t>
      </w:r>
      <w:r w:rsidR="00DD1123">
        <w:rPr>
          <w:rFonts w:ascii="Arial Rounded MT Bold" w:hAnsi="Arial Rounded MT Bold"/>
          <w:b/>
          <w:bCs/>
          <w:sz w:val="24"/>
          <w:szCs w:val="24"/>
        </w:rPr>
        <w:t xml:space="preserve">can be used permanently. Building a serpentine route for the </w:t>
      </w:r>
      <w:r w:rsidR="00BB0258">
        <w:rPr>
          <w:rFonts w:ascii="Arial Rounded MT Bold" w:hAnsi="Arial Rounded MT Bold"/>
          <w:b/>
          <w:bCs/>
          <w:sz w:val="24"/>
          <w:szCs w:val="24"/>
        </w:rPr>
        <w:t>water</w:t>
      </w:r>
      <w:r w:rsidR="00DD1123">
        <w:rPr>
          <w:rFonts w:ascii="Arial Rounded MT Bold" w:hAnsi="Arial Rounded MT Bold"/>
          <w:b/>
          <w:bCs/>
          <w:sz w:val="24"/>
          <w:szCs w:val="24"/>
        </w:rPr>
        <w:t xml:space="preserve"> will slow down the</w:t>
      </w:r>
      <w:r w:rsidR="006838B3">
        <w:rPr>
          <w:rFonts w:ascii="Arial Rounded MT Bold" w:hAnsi="Arial Rounded MT Bold"/>
          <w:b/>
          <w:bCs/>
          <w:sz w:val="24"/>
          <w:szCs w:val="24"/>
        </w:rPr>
        <w:t xml:space="preserve"> treatment</w:t>
      </w:r>
      <w:r w:rsidR="00DD1123">
        <w:rPr>
          <w:rFonts w:ascii="Arial Rounded MT Bold" w:hAnsi="Arial Rounded MT Bold"/>
          <w:b/>
          <w:bCs/>
          <w:sz w:val="24"/>
          <w:szCs w:val="24"/>
        </w:rPr>
        <w:t xml:space="preserve"> process and give more treatment volume because the whole lagoon will be used more efficiently.  The fine bubble </w:t>
      </w:r>
      <w:proofErr w:type="spellStart"/>
      <w:r w:rsidR="00DD1123">
        <w:rPr>
          <w:rFonts w:ascii="Arial Rounded MT Bold" w:hAnsi="Arial Rounded MT Bold"/>
          <w:b/>
          <w:bCs/>
          <w:sz w:val="24"/>
          <w:szCs w:val="24"/>
        </w:rPr>
        <w:t>defusers</w:t>
      </w:r>
      <w:proofErr w:type="spellEnd"/>
      <w:r w:rsidR="00DD1123">
        <w:rPr>
          <w:rFonts w:ascii="Arial Rounded MT Bold" w:hAnsi="Arial Rounded MT Bold"/>
          <w:b/>
          <w:bCs/>
          <w:sz w:val="24"/>
          <w:szCs w:val="24"/>
        </w:rPr>
        <w:t xml:space="preserve"> get oxygen into the pond and </w:t>
      </w:r>
      <w:r w:rsidR="008F7EC4">
        <w:rPr>
          <w:rFonts w:ascii="Arial Rounded MT Bold" w:hAnsi="Arial Rounded MT Bold"/>
          <w:b/>
          <w:bCs/>
          <w:sz w:val="24"/>
          <w:szCs w:val="24"/>
        </w:rPr>
        <w:t>keep</w:t>
      </w:r>
      <w:r w:rsidR="00DD1123">
        <w:rPr>
          <w:rFonts w:ascii="Arial Rounded MT Bold" w:hAnsi="Arial Rounded MT Bold"/>
          <w:b/>
          <w:bCs/>
          <w:sz w:val="24"/>
          <w:szCs w:val="24"/>
        </w:rPr>
        <w:t xml:space="preserve"> everything suspended.   </w:t>
      </w:r>
    </w:p>
    <w:p w14:paraId="714B5AE7" w14:textId="77777777" w:rsidR="00DD1123" w:rsidRDefault="00DD1123" w:rsidP="00851FE9">
      <w:pPr>
        <w:jc w:val="both"/>
        <w:rPr>
          <w:rFonts w:ascii="Arial Rounded MT Bold" w:hAnsi="Arial Rounded MT Bold"/>
          <w:b/>
          <w:bCs/>
          <w:sz w:val="24"/>
          <w:szCs w:val="24"/>
        </w:rPr>
      </w:pPr>
    </w:p>
    <w:p w14:paraId="4434B7A3" w14:textId="55389403" w:rsidR="00DD1123" w:rsidRDefault="00DD1123" w:rsidP="00851FE9">
      <w:pPr>
        <w:jc w:val="both"/>
        <w:rPr>
          <w:rFonts w:ascii="Arial Rounded MT Bold" w:hAnsi="Arial Rounded MT Bold"/>
          <w:b/>
          <w:bCs/>
          <w:sz w:val="24"/>
          <w:szCs w:val="24"/>
        </w:rPr>
      </w:pPr>
      <w:r>
        <w:rPr>
          <w:rFonts w:ascii="Arial Rounded MT Bold" w:hAnsi="Arial Rounded MT Bold"/>
          <w:b/>
          <w:bCs/>
          <w:sz w:val="24"/>
          <w:szCs w:val="24"/>
        </w:rPr>
        <w:t xml:space="preserve">Motion to approve Resolution 2025 – 8 </w:t>
      </w:r>
      <w:r w:rsidR="00060384">
        <w:rPr>
          <w:rFonts w:ascii="Arial Rounded MT Bold" w:hAnsi="Arial Rounded MT Bold"/>
          <w:b/>
          <w:bCs/>
          <w:sz w:val="24"/>
          <w:szCs w:val="24"/>
        </w:rPr>
        <w:t xml:space="preserve">  Approving the Denali Contract Amendment was made by Connie Thompson and seconded by Steve Lasswell.  Motion carried with a 5-0 vote. </w:t>
      </w:r>
    </w:p>
    <w:p w14:paraId="4C9F7BEA" w14:textId="77777777" w:rsidR="004B042F" w:rsidRDefault="004B042F" w:rsidP="00851FE9">
      <w:pPr>
        <w:jc w:val="both"/>
        <w:rPr>
          <w:rFonts w:ascii="Arial Rounded MT Bold" w:hAnsi="Arial Rounded MT Bold"/>
          <w:b/>
          <w:bCs/>
          <w:sz w:val="24"/>
          <w:szCs w:val="24"/>
        </w:rPr>
      </w:pPr>
    </w:p>
    <w:p w14:paraId="42836096" w14:textId="4EE57120" w:rsidR="004B042F" w:rsidRDefault="004B042F" w:rsidP="00851FE9">
      <w:pPr>
        <w:jc w:val="both"/>
        <w:rPr>
          <w:rFonts w:ascii="Arial Rounded MT Bold" w:hAnsi="Arial Rounded MT Bold"/>
          <w:b/>
          <w:bCs/>
          <w:sz w:val="24"/>
          <w:szCs w:val="24"/>
        </w:rPr>
      </w:pPr>
      <w:r>
        <w:rPr>
          <w:rFonts w:ascii="Arial Rounded MT Bold" w:hAnsi="Arial Rounded MT Bold"/>
          <w:b/>
          <w:bCs/>
          <w:sz w:val="24"/>
          <w:szCs w:val="24"/>
        </w:rPr>
        <w:t xml:space="preserve">Randy suggested that the board not be paid for this emergency meeting.  The rest of the board agreed. </w:t>
      </w:r>
    </w:p>
    <w:p w14:paraId="7F01914A" w14:textId="77777777" w:rsidR="00DD1123" w:rsidRPr="00942C1F" w:rsidRDefault="00DD1123" w:rsidP="00851FE9">
      <w:pPr>
        <w:jc w:val="both"/>
        <w:rPr>
          <w:rFonts w:ascii="Arial Rounded MT Bold" w:hAnsi="Arial Rounded MT Bold" w:cs="Arial"/>
          <w:b/>
          <w:bCs/>
          <w:sz w:val="24"/>
          <w:szCs w:val="24"/>
        </w:rPr>
      </w:pPr>
    </w:p>
    <w:p w14:paraId="0490D6AA" w14:textId="33E3A390" w:rsidR="00BB4247" w:rsidRPr="00942C1F" w:rsidRDefault="00DA230F" w:rsidP="00851FE9">
      <w:pPr>
        <w:ind w:left="2880" w:firstLine="720"/>
        <w:jc w:val="both"/>
        <w:rPr>
          <w:rFonts w:ascii="Arial Rounded MT Bold" w:hAnsi="Arial Rounded MT Bold" w:cs="Arial"/>
          <w:sz w:val="24"/>
          <w:szCs w:val="24"/>
        </w:rPr>
      </w:pPr>
      <w:r w:rsidRPr="00942C1F">
        <w:rPr>
          <w:rFonts w:ascii="Arial Rounded MT Bold" w:hAnsi="Arial Rounded MT Bold" w:cs="Arial"/>
          <w:b/>
          <w:bCs/>
          <w:sz w:val="24"/>
          <w:szCs w:val="24"/>
        </w:rPr>
        <w:t xml:space="preserve">  </w:t>
      </w:r>
      <w:r w:rsidR="008B0A5A" w:rsidRPr="00942C1F">
        <w:rPr>
          <w:rFonts w:ascii="Arial Rounded MT Bold" w:hAnsi="Arial Rounded MT Bold" w:cs="Arial"/>
          <w:b/>
          <w:bCs/>
          <w:sz w:val="24"/>
          <w:szCs w:val="24"/>
        </w:rPr>
        <w:t xml:space="preserve">Adjourn </w:t>
      </w:r>
      <w:r w:rsidR="004B042F">
        <w:rPr>
          <w:rFonts w:ascii="Arial Rounded MT Bold" w:hAnsi="Arial Rounded MT Bold" w:cs="Arial"/>
          <w:b/>
          <w:bCs/>
          <w:sz w:val="24"/>
          <w:szCs w:val="24"/>
        </w:rPr>
        <w:t>at 2:25 p.m.</w:t>
      </w:r>
    </w:p>
    <w:sectPr w:rsidR="00BB4247" w:rsidRPr="00942C1F" w:rsidSect="004C0261">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0" w:footer="9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59EEC" w14:textId="77777777" w:rsidR="00D669A3" w:rsidRDefault="00D669A3">
      <w:r>
        <w:separator/>
      </w:r>
    </w:p>
    <w:p w14:paraId="1D0EADC3" w14:textId="77777777" w:rsidR="00D669A3" w:rsidRDefault="00D669A3"/>
  </w:endnote>
  <w:endnote w:type="continuationSeparator" w:id="0">
    <w:p w14:paraId="6BBD048B" w14:textId="77777777" w:rsidR="00D669A3" w:rsidRDefault="00D669A3">
      <w:r>
        <w:continuationSeparator/>
      </w:r>
    </w:p>
    <w:p w14:paraId="4D643D29" w14:textId="77777777" w:rsidR="00D669A3" w:rsidRDefault="00D66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EFC96" w14:textId="77777777" w:rsidR="005673B8" w:rsidRDefault="0056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A4CEF04" w14:textId="77777777" w:rsidR="005673B8" w:rsidRDefault="005673B8">
    <w:pPr>
      <w:pStyle w:val="Footer"/>
    </w:pPr>
  </w:p>
  <w:p w14:paraId="547A5534" w14:textId="77777777" w:rsidR="005673B8" w:rsidRDefault="005673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C6D01" w14:textId="77777777" w:rsidR="005673B8" w:rsidRDefault="005673B8">
    <w:pPr>
      <w:pStyle w:val="Footer"/>
      <w:pBdr>
        <w:top w:val="single" w:sz="6" w:space="2" w:color="auto"/>
      </w:pBdr>
      <w:ind w:left="4080" w:right="4080"/>
    </w:pPr>
    <w:r>
      <w:rPr>
        <w:rStyle w:val="PageNumber"/>
      </w:rPr>
      <w:fldChar w:fldCharType="begin"/>
    </w:r>
    <w:r>
      <w:rPr>
        <w:rStyle w:val="PageNumber"/>
      </w:rPr>
      <w:instrText xml:space="preserve"> PAGE </w:instrText>
    </w:r>
    <w:r>
      <w:rPr>
        <w:rStyle w:val="PageNumber"/>
      </w:rPr>
      <w:fldChar w:fldCharType="separate"/>
    </w:r>
    <w:r w:rsidR="005F1BB1">
      <w:rPr>
        <w:rStyle w:val="PageNumber"/>
        <w:noProof/>
      </w:rPr>
      <w:t>2</w:t>
    </w:r>
    <w:r>
      <w:rPr>
        <w:rStyle w:val="PageNumber"/>
      </w:rPr>
      <w:fldChar w:fldCharType="end"/>
    </w:r>
  </w:p>
  <w:p w14:paraId="079E8B6B" w14:textId="77777777" w:rsidR="005673B8" w:rsidRDefault="005673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88242" w14:textId="77777777" w:rsidR="005673B8" w:rsidRDefault="005673B8">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DE7FF" w14:textId="77777777" w:rsidR="00D669A3" w:rsidRDefault="00D669A3">
      <w:r>
        <w:separator/>
      </w:r>
    </w:p>
    <w:p w14:paraId="2B7A15ED" w14:textId="77777777" w:rsidR="00D669A3" w:rsidRDefault="00D669A3"/>
  </w:footnote>
  <w:footnote w:type="continuationSeparator" w:id="0">
    <w:p w14:paraId="18621512" w14:textId="77777777" w:rsidR="00D669A3" w:rsidRDefault="00D669A3">
      <w:r>
        <w:continuationSeparator/>
      </w:r>
    </w:p>
    <w:p w14:paraId="05CF0C90" w14:textId="77777777" w:rsidR="00D669A3" w:rsidRDefault="00D669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1F521" w14:textId="77777777" w:rsidR="00E81BA1" w:rsidRDefault="00D8444C">
    <w:pPr>
      <w:pStyle w:val="Header"/>
    </w:pPr>
    <w:r>
      <w:rPr>
        <w:noProof/>
      </w:rPr>
      <w:pict w14:anchorId="65F58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5" o:spid="_x0000_s2050" type="#_x0000_t75" style="position:absolute;left:0;text-align:left;margin-left:0;margin-top:0;width:431.8pt;height:321.4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E6F36" w14:textId="77777777" w:rsidR="00E81BA1" w:rsidRDefault="00D8444C">
    <w:pPr>
      <w:pStyle w:val="Header"/>
    </w:pPr>
    <w:r>
      <w:rPr>
        <w:noProof/>
      </w:rPr>
      <w:pict w14:anchorId="165BD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6" o:spid="_x0000_s2051" type="#_x0000_t75" style="position:absolute;left:0;text-align:left;margin-left:0;margin-top:0;width:431.8pt;height:321.4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61ED1" w14:textId="77777777" w:rsidR="00E81BA1" w:rsidRDefault="00D8444C" w:rsidP="00F36283">
    <w:pPr>
      <w:pStyle w:val="Header"/>
      <w:jc w:val="left"/>
    </w:pPr>
    <w:r>
      <w:rPr>
        <w:noProof/>
      </w:rPr>
      <w:pict w14:anchorId="5BC70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4" o:spid="_x0000_s2049" type="#_x0000_t75" style="position:absolute;margin-left:0;margin-top:0;width:431.8pt;height:321.4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7B9F"/>
    <w:multiLevelType w:val="hybridMultilevel"/>
    <w:tmpl w:val="7B6AF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D24C0"/>
    <w:multiLevelType w:val="hybridMultilevel"/>
    <w:tmpl w:val="BD14394C"/>
    <w:lvl w:ilvl="0" w:tplc="EB769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4E38A5"/>
    <w:multiLevelType w:val="hybridMultilevel"/>
    <w:tmpl w:val="2730A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848B2"/>
    <w:multiLevelType w:val="hybridMultilevel"/>
    <w:tmpl w:val="6D78108C"/>
    <w:lvl w:ilvl="0" w:tplc="36525BE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2D0973"/>
    <w:multiLevelType w:val="hybridMultilevel"/>
    <w:tmpl w:val="49BAC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078B6"/>
    <w:multiLevelType w:val="hybridMultilevel"/>
    <w:tmpl w:val="B560A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46134"/>
    <w:multiLevelType w:val="hybridMultilevel"/>
    <w:tmpl w:val="749266A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1D4AB9"/>
    <w:multiLevelType w:val="hybridMultilevel"/>
    <w:tmpl w:val="52E81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A2F6C"/>
    <w:multiLevelType w:val="hybridMultilevel"/>
    <w:tmpl w:val="F320A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C69AC"/>
    <w:multiLevelType w:val="hybridMultilevel"/>
    <w:tmpl w:val="280CB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15423B"/>
    <w:multiLevelType w:val="hybridMultilevel"/>
    <w:tmpl w:val="2868A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43D53"/>
    <w:multiLevelType w:val="hybridMultilevel"/>
    <w:tmpl w:val="055A9F1E"/>
    <w:lvl w:ilvl="0" w:tplc="A8786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5C1C41"/>
    <w:multiLevelType w:val="hybridMultilevel"/>
    <w:tmpl w:val="937A4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29515B"/>
    <w:multiLevelType w:val="hybridMultilevel"/>
    <w:tmpl w:val="4E2A3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3219F2"/>
    <w:multiLevelType w:val="hybridMultilevel"/>
    <w:tmpl w:val="AAA4C15E"/>
    <w:lvl w:ilvl="0" w:tplc="4FA26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D44CB5"/>
    <w:multiLevelType w:val="hybridMultilevel"/>
    <w:tmpl w:val="2EEA0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6511B6"/>
    <w:multiLevelType w:val="hybridMultilevel"/>
    <w:tmpl w:val="C67E4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1A7051"/>
    <w:multiLevelType w:val="hybridMultilevel"/>
    <w:tmpl w:val="59CC8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9E6657"/>
    <w:multiLevelType w:val="hybridMultilevel"/>
    <w:tmpl w:val="42A04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E5267C"/>
    <w:multiLevelType w:val="hybridMultilevel"/>
    <w:tmpl w:val="67BC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B473FF"/>
    <w:multiLevelType w:val="hybridMultilevel"/>
    <w:tmpl w:val="1A9086EE"/>
    <w:lvl w:ilvl="0" w:tplc="6E682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BE64C8"/>
    <w:multiLevelType w:val="hybridMultilevel"/>
    <w:tmpl w:val="B7244E3C"/>
    <w:lvl w:ilvl="0" w:tplc="9B9EA9AC">
      <w:start w:val="1"/>
      <w:numFmt w:val="decimal"/>
      <w:lvlText w:val="%1."/>
      <w:lvlJc w:val="left"/>
      <w:pPr>
        <w:ind w:left="720" w:hanging="360"/>
      </w:pPr>
      <w:rPr>
        <w:rFonts w:ascii="Arial Rounded MT Bold" w:hAnsi="Arial Rounded MT Bold" w:cs="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3703D3"/>
    <w:multiLevelType w:val="hybridMultilevel"/>
    <w:tmpl w:val="8D56B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832C54"/>
    <w:multiLevelType w:val="hybridMultilevel"/>
    <w:tmpl w:val="FC62F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2560DF"/>
    <w:multiLevelType w:val="hybridMultilevel"/>
    <w:tmpl w:val="4EA8D6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75C5FF1"/>
    <w:multiLevelType w:val="hybridMultilevel"/>
    <w:tmpl w:val="E82EE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D632E0"/>
    <w:multiLevelType w:val="hybridMultilevel"/>
    <w:tmpl w:val="6CC4F6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41325A"/>
    <w:multiLevelType w:val="hybridMultilevel"/>
    <w:tmpl w:val="B71EA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D62B6"/>
    <w:multiLevelType w:val="hybridMultilevel"/>
    <w:tmpl w:val="8D66FD0C"/>
    <w:lvl w:ilvl="0" w:tplc="4CE8C9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17861513">
    <w:abstractNumId w:val="8"/>
  </w:num>
  <w:num w:numId="2" w16cid:durableId="195240003">
    <w:abstractNumId w:val="26"/>
  </w:num>
  <w:num w:numId="3" w16cid:durableId="1836533326">
    <w:abstractNumId w:val="5"/>
  </w:num>
  <w:num w:numId="4" w16cid:durableId="2119716032">
    <w:abstractNumId w:val="28"/>
  </w:num>
  <w:num w:numId="5" w16cid:durableId="193232851">
    <w:abstractNumId w:val="2"/>
  </w:num>
  <w:num w:numId="6" w16cid:durableId="1800805423">
    <w:abstractNumId w:val="16"/>
  </w:num>
  <w:num w:numId="7" w16cid:durableId="1297880178">
    <w:abstractNumId w:val="10"/>
  </w:num>
  <w:num w:numId="8" w16cid:durableId="121000629">
    <w:abstractNumId w:val="17"/>
  </w:num>
  <w:num w:numId="9" w16cid:durableId="2075658430">
    <w:abstractNumId w:val="15"/>
  </w:num>
  <w:num w:numId="10" w16cid:durableId="1908032106">
    <w:abstractNumId w:val="13"/>
  </w:num>
  <w:num w:numId="11" w16cid:durableId="1839344832">
    <w:abstractNumId w:val="1"/>
  </w:num>
  <w:num w:numId="12" w16cid:durableId="1914732539">
    <w:abstractNumId w:val="3"/>
  </w:num>
  <w:num w:numId="13" w16cid:durableId="1545798993">
    <w:abstractNumId w:val="18"/>
  </w:num>
  <w:num w:numId="14" w16cid:durableId="562445553">
    <w:abstractNumId w:val="6"/>
  </w:num>
  <w:num w:numId="15" w16cid:durableId="111091702">
    <w:abstractNumId w:val="12"/>
  </w:num>
  <w:num w:numId="16" w16cid:durableId="455489227">
    <w:abstractNumId w:val="0"/>
  </w:num>
  <w:num w:numId="17" w16cid:durableId="560406039">
    <w:abstractNumId w:val="9"/>
  </w:num>
  <w:num w:numId="18" w16cid:durableId="247621387">
    <w:abstractNumId w:val="11"/>
  </w:num>
  <w:num w:numId="19" w16cid:durableId="1098217040">
    <w:abstractNumId w:val="7"/>
  </w:num>
  <w:num w:numId="20" w16cid:durableId="333185911">
    <w:abstractNumId w:val="14"/>
  </w:num>
  <w:num w:numId="21" w16cid:durableId="430862568">
    <w:abstractNumId w:val="22"/>
  </w:num>
  <w:num w:numId="22" w16cid:durableId="339545835">
    <w:abstractNumId w:val="23"/>
  </w:num>
  <w:num w:numId="23" w16cid:durableId="362832343">
    <w:abstractNumId w:val="20"/>
  </w:num>
  <w:num w:numId="24" w16cid:durableId="679157345">
    <w:abstractNumId w:val="27"/>
  </w:num>
  <w:num w:numId="25" w16cid:durableId="523637372">
    <w:abstractNumId w:val="24"/>
  </w:num>
  <w:num w:numId="26" w16cid:durableId="258679712">
    <w:abstractNumId w:val="25"/>
  </w:num>
  <w:num w:numId="27" w16cid:durableId="2005083048">
    <w:abstractNumId w:val="4"/>
  </w:num>
  <w:num w:numId="28" w16cid:durableId="73816838">
    <w:abstractNumId w:val="19"/>
  </w:num>
  <w:num w:numId="29" w16cid:durableId="2042708447">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proofState w:spelling="clean"/>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A1"/>
    <w:rsid w:val="0001117C"/>
    <w:rsid w:val="000119DC"/>
    <w:rsid w:val="000152A4"/>
    <w:rsid w:val="00021A79"/>
    <w:rsid w:val="000220FF"/>
    <w:rsid w:val="00025EF3"/>
    <w:rsid w:val="0002766D"/>
    <w:rsid w:val="00053CA7"/>
    <w:rsid w:val="00055190"/>
    <w:rsid w:val="000578A7"/>
    <w:rsid w:val="00060384"/>
    <w:rsid w:val="00064ED1"/>
    <w:rsid w:val="0007209E"/>
    <w:rsid w:val="00072607"/>
    <w:rsid w:val="00073E79"/>
    <w:rsid w:val="00082452"/>
    <w:rsid w:val="00086347"/>
    <w:rsid w:val="000904D1"/>
    <w:rsid w:val="000A7911"/>
    <w:rsid w:val="000B0858"/>
    <w:rsid w:val="000B32E2"/>
    <w:rsid w:val="000C009F"/>
    <w:rsid w:val="000C4469"/>
    <w:rsid w:val="000C538C"/>
    <w:rsid w:val="000D365D"/>
    <w:rsid w:val="000D4049"/>
    <w:rsid w:val="000D55E0"/>
    <w:rsid w:val="000D6766"/>
    <w:rsid w:val="000E0D30"/>
    <w:rsid w:val="000F1B2C"/>
    <w:rsid w:val="000F36DB"/>
    <w:rsid w:val="001006AC"/>
    <w:rsid w:val="00100DFB"/>
    <w:rsid w:val="00105342"/>
    <w:rsid w:val="0013329D"/>
    <w:rsid w:val="00133A42"/>
    <w:rsid w:val="0016235F"/>
    <w:rsid w:val="00165951"/>
    <w:rsid w:val="00172708"/>
    <w:rsid w:val="001727CA"/>
    <w:rsid w:val="00182C36"/>
    <w:rsid w:val="00192102"/>
    <w:rsid w:val="001A735A"/>
    <w:rsid w:val="001A78B0"/>
    <w:rsid w:val="001C19AC"/>
    <w:rsid w:val="001C71F1"/>
    <w:rsid w:val="001E38DE"/>
    <w:rsid w:val="001F5736"/>
    <w:rsid w:val="0020619C"/>
    <w:rsid w:val="002202E8"/>
    <w:rsid w:val="0022423D"/>
    <w:rsid w:val="00226AFF"/>
    <w:rsid w:val="00230559"/>
    <w:rsid w:val="00237C69"/>
    <w:rsid w:val="00241352"/>
    <w:rsid w:val="00243EC1"/>
    <w:rsid w:val="00260F4A"/>
    <w:rsid w:val="0026331A"/>
    <w:rsid w:val="002804B8"/>
    <w:rsid w:val="002876C5"/>
    <w:rsid w:val="0028776C"/>
    <w:rsid w:val="002968B8"/>
    <w:rsid w:val="002A490C"/>
    <w:rsid w:val="002A58E9"/>
    <w:rsid w:val="002B5673"/>
    <w:rsid w:val="002B5C6D"/>
    <w:rsid w:val="002B7F53"/>
    <w:rsid w:val="002D2360"/>
    <w:rsid w:val="002F36E2"/>
    <w:rsid w:val="002F40AA"/>
    <w:rsid w:val="00301FFD"/>
    <w:rsid w:val="00306C0A"/>
    <w:rsid w:val="003136DA"/>
    <w:rsid w:val="003141FC"/>
    <w:rsid w:val="00321F7F"/>
    <w:rsid w:val="00330F41"/>
    <w:rsid w:val="00333F98"/>
    <w:rsid w:val="0034358E"/>
    <w:rsid w:val="003447E2"/>
    <w:rsid w:val="003552C0"/>
    <w:rsid w:val="00362D7C"/>
    <w:rsid w:val="00383D17"/>
    <w:rsid w:val="0039184C"/>
    <w:rsid w:val="0039262B"/>
    <w:rsid w:val="00392865"/>
    <w:rsid w:val="00392A01"/>
    <w:rsid w:val="003A3F5F"/>
    <w:rsid w:val="003B0FC4"/>
    <w:rsid w:val="003B2F5B"/>
    <w:rsid w:val="003B65B6"/>
    <w:rsid w:val="003C6562"/>
    <w:rsid w:val="003D46BD"/>
    <w:rsid w:val="003E5B6F"/>
    <w:rsid w:val="003F70C8"/>
    <w:rsid w:val="0040681B"/>
    <w:rsid w:val="00411582"/>
    <w:rsid w:val="0042673F"/>
    <w:rsid w:val="004425C5"/>
    <w:rsid w:val="0044388E"/>
    <w:rsid w:val="00447E33"/>
    <w:rsid w:val="004564D7"/>
    <w:rsid w:val="004662AB"/>
    <w:rsid w:val="00472436"/>
    <w:rsid w:val="00476F25"/>
    <w:rsid w:val="00484B08"/>
    <w:rsid w:val="004879CD"/>
    <w:rsid w:val="00491390"/>
    <w:rsid w:val="00492FFB"/>
    <w:rsid w:val="004975C5"/>
    <w:rsid w:val="004A2093"/>
    <w:rsid w:val="004A7CD3"/>
    <w:rsid w:val="004B042F"/>
    <w:rsid w:val="004B0ED8"/>
    <w:rsid w:val="004C0261"/>
    <w:rsid w:val="004C1DDB"/>
    <w:rsid w:val="004C7F50"/>
    <w:rsid w:val="004E507F"/>
    <w:rsid w:val="004E75CA"/>
    <w:rsid w:val="0050332D"/>
    <w:rsid w:val="00524141"/>
    <w:rsid w:val="005333C0"/>
    <w:rsid w:val="005416A2"/>
    <w:rsid w:val="0055313A"/>
    <w:rsid w:val="0055663F"/>
    <w:rsid w:val="005662ED"/>
    <w:rsid w:val="005673B8"/>
    <w:rsid w:val="00572956"/>
    <w:rsid w:val="005867B8"/>
    <w:rsid w:val="00595A75"/>
    <w:rsid w:val="005A4524"/>
    <w:rsid w:val="005A7886"/>
    <w:rsid w:val="005B370E"/>
    <w:rsid w:val="005B5E27"/>
    <w:rsid w:val="005C2A22"/>
    <w:rsid w:val="005D1617"/>
    <w:rsid w:val="005D3CC4"/>
    <w:rsid w:val="005F1BB1"/>
    <w:rsid w:val="00621FA7"/>
    <w:rsid w:val="00633028"/>
    <w:rsid w:val="006341BF"/>
    <w:rsid w:val="00650CB3"/>
    <w:rsid w:val="00651AE4"/>
    <w:rsid w:val="00660624"/>
    <w:rsid w:val="00664613"/>
    <w:rsid w:val="00671BE1"/>
    <w:rsid w:val="00676A10"/>
    <w:rsid w:val="00680E9F"/>
    <w:rsid w:val="006838B3"/>
    <w:rsid w:val="00685007"/>
    <w:rsid w:val="00685A63"/>
    <w:rsid w:val="00695E4F"/>
    <w:rsid w:val="006A5301"/>
    <w:rsid w:val="006A7F08"/>
    <w:rsid w:val="006B1660"/>
    <w:rsid w:val="006B2EEF"/>
    <w:rsid w:val="006B78CC"/>
    <w:rsid w:val="006C6591"/>
    <w:rsid w:val="006C74E1"/>
    <w:rsid w:val="006D1A11"/>
    <w:rsid w:val="00702EC5"/>
    <w:rsid w:val="00724EB9"/>
    <w:rsid w:val="00726EF6"/>
    <w:rsid w:val="00732B55"/>
    <w:rsid w:val="00735A97"/>
    <w:rsid w:val="007369CF"/>
    <w:rsid w:val="00745055"/>
    <w:rsid w:val="00757986"/>
    <w:rsid w:val="007602A9"/>
    <w:rsid w:val="00761821"/>
    <w:rsid w:val="0078186B"/>
    <w:rsid w:val="007823C0"/>
    <w:rsid w:val="00782E15"/>
    <w:rsid w:val="007A044D"/>
    <w:rsid w:val="007A43BA"/>
    <w:rsid w:val="007A6B0C"/>
    <w:rsid w:val="007B58E4"/>
    <w:rsid w:val="007C3A75"/>
    <w:rsid w:val="007D060F"/>
    <w:rsid w:val="007D5850"/>
    <w:rsid w:val="007D5D75"/>
    <w:rsid w:val="007D5F13"/>
    <w:rsid w:val="007E05D9"/>
    <w:rsid w:val="007E297F"/>
    <w:rsid w:val="007F1007"/>
    <w:rsid w:val="007F73D8"/>
    <w:rsid w:val="008169FA"/>
    <w:rsid w:val="008216B7"/>
    <w:rsid w:val="00821BDB"/>
    <w:rsid w:val="0082495D"/>
    <w:rsid w:val="00826530"/>
    <w:rsid w:val="00833143"/>
    <w:rsid w:val="00835C34"/>
    <w:rsid w:val="00851FE9"/>
    <w:rsid w:val="00862283"/>
    <w:rsid w:val="00883A15"/>
    <w:rsid w:val="0088664C"/>
    <w:rsid w:val="008937CE"/>
    <w:rsid w:val="00897009"/>
    <w:rsid w:val="008A119A"/>
    <w:rsid w:val="008A186B"/>
    <w:rsid w:val="008A3D17"/>
    <w:rsid w:val="008A5438"/>
    <w:rsid w:val="008B0A5A"/>
    <w:rsid w:val="008B3A7C"/>
    <w:rsid w:val="008C317E"/>
    <w:rsid w:val="008C7283"/>
    <w:rsid w:val="008D5E7D"/>
    <w:rsid w:val="008F1BD1"/>
    <w:rsid w:val="008F41EC"/>
    <w:rsid w:val="008F7EC4"/>
    <w:rsid w:val="009029A3"/>
    <w:rsid w:val="009129E0"/>
    <w:rsid w:val="00914260"/>
    <w:rsid w:val="00930A0F"/>
    <w:rsid w:val="00933A2F"/>
    <w:rsid w:val="00936F3F"/>
    <w:rsid w:val="00942C1F"/>
    <w:rsid w:val="00945772"/>
    <w:rsid w:val="00960090"/>
    <w:rsid w:val="00962ABA"/>
    <w:rsid w:val="00966448"/>
    <w:rsid w:val="00976B67"/>
    <w:rsid w:val="00977988"/>
    <w:rsid w:val="009A2594"/>
    <w:rsid w:val="009B11B2"/>
    <w:rsid w:val="009B7D81"/>
    <w:rsid w:val="009D1F9F"/>
    <w:rsid w:val="009D35A0"/>
    <w:rsid w:val="009D49B9"/>
    <w:rsid w:val="009D732A"/>
    <w:rsid w:val="009E4DF5"/>
    <w:rsid w:val="009F3BD2"/>
    <w:rsid w:val="009F7A2D"/>
    <w:rsid w:val="00A04563"/>
    <w:rsid w:val="00A14C3D"/>
    <w:rsid w:val="00A206AE"/>
    <w:rsid w:val="00A23C5B"/>
    <w:rsid w:val="00A26C98"/>
    <w:rsid w:val="00A2776C"/>
    <w:rsid w:val="00A32B5D"/>
    <w:rsid w:val="00A32F82"/>
    <w:rsid w:val="00A50366"/>
    <w:rsid w:val="00A56484"/>
    <w:rsid w:val="00A70951"/>
    <w:rsid w:val="00A74A89"/>
    <w:rsid w:val="00A813D6"/>
    <w:rsid w:val="00A85E6D"/>
    <w:rsid w:val="00A879BF"/>
    <w:rsid w:val="00A904B0"/>
    <w:rsid w:val="00A91E9D"/>
    <w:rsid w:val="00A9381C"/>
    <w:rsid w:val="00A9634D"/>
    <w:rsid w:val="00A97786"/>
    <w:rsid w:val="00AA0848"/>
    <w:rsid w:val="00AC7BAB"/>
    <w:rsid w:val="00AD5D94"/>
    <w:rsid w:val="00AE320C"/>
    <w:rsid w:val="00AE561D"/>
    <w:rsid w:val="00B12672"/>
    <w:rsid w:val="00B15391"/>
    <w:rsid w:val="00B176F4"/>
    <w:rsid w:val="00B252EF"/>
    <w:rsid w:val="00B46957"/>
    <w:rsid w:val="00B5347E"/>
    <w:rsid w:val="00B711C4"/>
    <w:rsid w:val="00B83925"/>
    <w:rsid w:val="00B93761"/>
    <w:rsid w:val="00B94C99"/>
    <w:rsid w:val="00B9507D"/>
    <w:rsid w:val="00B959CA"/>
    <w:rsid w:val="00BA0D44"/>
    <w:rsid w:val="00BA2B80"/>
    <w:rsid w:val="00BB0258"/>
    <w:rsid w:val="00BB4247"/>
    <w:rsid w:val="00BC6608"/>
    <w:rsid w:val="00BD14CB"/>
    <w:rsid w:val="00BD1548"/>
    <w:rsid w:val="00BD4897"/>
    <w:rsid w:val="00BE072F"/>
    <w:rsid w:val="00C12AF5"/>
    <w:rsid w:val="00C15C1C"/>
    <w:rsid w:val="00C2240D"/>
    <w:rsid w:val="00C23819"/>
    <w:rsid w:val="00C23FD4"/>
    <w:rsid w:val="00C40E44"/>
    <w:rsid w:val="00C55540"/>
    <w:rsid w:val="00C56131"/>
    <w:rsid w:val="00C711EE"/>
    <w:rsid w:val="00C73AF5"/>
    <w:rsid w:val="00C779F6"/>
    <w:rsid w:val="00C94BF4"/>
    <w:rsid w:val="00C95376"/>
    <w:rsid w:val="00CB0092"/>
    <w:rsid w:val="00CB0307"/>
    <w:rsid w:val="00CB40ED"/>
    <w:rsid w:val="00CB785E"/>
    <w:rsid w:val="00CC1111"/>
    <w:rsid w:val="00CC6B2F"/>
    <w:rsid w:val="00CD5FAF"/>
    <w:rsid w:val="00CE6411"/>
    <w:rsid w:val="00CF1FED"/>
    <w:rsid w:val="00CF79FD"/>
    <w:rsid w:val="00D01944"/>
    <w:rsid w:val="00D168E3"/>
    <w:rsid w:val="00D20357"/>
    <w:rsid w:val="00D322B2"/>
    <w:rsid w:val="00D44179"/>
    <w:rsid w:val="00D4674E"/>
    <w:rsid w:val="00D513CE"/>
    <w:rsid w:val="00D55179"/>
    <w:rsid w:val="00D63456"/>
    <w:rsid w:val="00D669A3"/>
    <w:rsid w:val="00D8444C"/>
    <w:rsid w:val="00D87DCC"/>
    <w:rsid w:val="00D95E8D"/>
    <w:rsid w:val="00DA0004"/>
    <w:rsid w:val="00DA1CFD"/>
    <w:rsid w:val="00DA230F"/>
    <w:rsid w:val="00DA6F60"/>
    <w:rsid w:val="00DB0282"/>
    <w:rsid w:val="00DB5FC2"/>
    <w:rsid w:val="00DC4353"/>
    <w:rsid w:val="00DD0608"/>
    <w:rsid w:val="00DD1123"/>
    <w:rsid w:val="00DD30ED"/>
    <w:rsid w:val="00DD3B33"/>
    <w:rsid w:val="00DD7D21"/>
    <w:rsid w:val="00DE5630"/>
    <w:rsid w:val="00DF2AD9"/>
    <w:rsid w:val="00DF6BB6"/>
    <w:rsid w:val="00E03CE6"/>
    <w:rsid w:val="00E04CFD"/>
    <w:rsid w:val="00E13244"/>
    <w:rsid w:val="00E14046"/>
    <w:rsid w:val="00E32E2E"/>
    <w:rsid w:val="00E55D45"/>
    <w:rsid w:val="00E5665B"/>
    <w:rsid w:val="00E64513"/>
    <w:rsid w:val="00E64DF9"/>
    <w:rsid w:val="00E718DD"/>
    <w:rsid w:val="00E77437"/>
    <w:rsid w:val="00E805FE"/>
    <w:rsid w:val="00E81BA1"/>
    <w:rsid w:val="00E81D44"/>
    <w:rsid w:val="00E81E82"/>
    <w:rsid w:val="00E84468"/>
    <w:rsid w:val="00E85624"/>
    <w:rsid w:val="00E85A8A"/>
    <w:rsid w:val="00E870A9"/>
    <w:rsid w:val="00E87BEE"/>
    <w:rsid w:val="00E9446F"/>
    <w:rsid w:val="00E976AB"/>
    <w:rsid w:val="00EA007B"/>
    <w:rsid w:val="00EA32AD"/>
    <w:rsid w:val="00EA3701"/>
    <w:rsid w:val="00EA7461"/>
    <w:rsid w:val="00EB1249"/>
    <w:rsid w:val="00EC067E"/>
    <w:rsid w:val="00EC1B24"/>
    <w:rsid w:val="00EC3FEA"/>
    <w:rsid w:val="00EC6546"/>
    <w:rsid w:val="00ED0EC2"/>
    <w:rsid w:val="00EF4547"/>
    <w:rsid w:val="00EF794D"/>
    <w:rsid w:val="00F06C9A"/>
    <w:rsid w:val="00F26F15"/>
    <w:rsid w:val="00F31807"/>
    <w:rsid w:val="00F33483"/>
    <w:rsid w:val="00F3441B"/>
    <w:rsid w:val="00F358EA"/>
    <w:rsid w:val="00F36283"/>
    <w:rsid w:val="00F37651"/>
    <w:rsid w:val="00F41CFA"/>
    <w:rsid w:val="00F43B32"/>
    <w:rsid w:val="00F52064"/>
    <w:rsid w:val="00F564B9"/>
    <w:rsid w:val="00F61822"/>
    <w:rsid w:val="00F62680"/>
    <w:rsid w:val="00F660A1"/>
    <w:rsid w:val="00F748F4"/>
    <w:rsid w:val="00F805C3"/>
    <w:rsid w:val="00F818D0"/>
    <w:rsid w:val="00F819CE"/>
    <w:rsid w:val="00F82F4A"/>
    <w:rsid w:val="00F85EEE"/>
    <w:rsid w:val="00F86A6D"/>
    <w:rsid w:val="00F90DC8"/>
    <w:rsid w:val="00FA18D9"/>
    <w:rsid w:val="00FA460E"/>
    <w:rsid w:val="00FA5B2D"/>
    <w:rsid w:val="00FA607E"/>
    <w:rsid w:val="00FB3F75"/>
    <w:rsid w:val="00FB6B67"/>
    <w:rsid w:val="00FC0266"/>
    <w:rsid w:val="00FD42EE"/>
    <w:rsid w:val="00FD6693"/>
    <w:rsid w:val="00FD6754"/>
    <w:rsid w:val="00FE53AA"/>
    <w:rsid w:val="00FE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41A217C"/>
  <w15:docId w15:val="{2377A1B8-92DA-4779-8F5B-2B4C4A37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8EA"/>
    <w:rPr>
      <w:rFonts w:asciiTheme="minorHAnsi" w:hAnsiTheme="minorHAnsi"/>
      <w:sz w:val="22"/>
    </w:rPr>
  </w:style>
  <w:style w:type="paragraph" w:styleId="Heading1">
    <w:name w:val="heading 1"/>
    <w:basedOn w:val="Normal"/>
    <w:next w:val="BodyText"/>
    <w:qFormat/>
    <w:rsid w:val="00F358EA"/>
    <w:pPr>
      <w:spacing w:after="60"/>
      <w:outlineLvl w:val="0"/>
    </w:pPr>
    <w:rPr>
      <w:rFonts w:asciiTheme="majorHAnsi" w:hAnsiTheme="majorHAnsi"/>
      <w:b/>
      <w:caps/>
      <w:sz w:val="18"/>
    </w:rPr>
  </w:style>
  <w:style w:type="paragraph" w:styleId="Heading2">
    <w:name w:val="heading 2"/>
    <w:basedOn w:val="Normal"/>
    <w:next w:val="Normal"/>
    <w:unhideWhenUsed/>
    <w:qFormat/>
    <w:rsid w:val="00F358EA"/>
    <w:pPr>
      <w:outlineLvl w:val="1"/>
    </w:pPr>
    <w:rPr>
      <w:caps/>
      <w:sz w:val="18"/>
    </w:rPr>
  </w:style>
  <w:style w:type="paragraph" w:styleId="Heading3">
    <w:name w:val="heading 3"/>
    <w:basedOn w:val="Normal"/>
    <w:next w:val="BodyText"/>
    <w:semiHidden/>
    <w:unhideWhenUsed/>
    <w:rsid w:val="00F37651"/>
    <w:pPr>
      <w:keepNext/>
      <w:keepLines/>
      <w:spacing w:after="240" w:line="240" w:lineRule="atLeast"/>
      <w:outlineLvl w:val="2"/>
    </w:pPr>
    <w:rPr>
      <w:i/>
      <w:kern w:val="20"/>
    </w:rPr>
  </w:style>
  <w:style w:type="paragraph" w:styleId="Heading4">
    <w:name w:val="heading 4"/>
    <w:basedOn w:val="Normal"/>
    <w:next w:val="BodyText"/>
    <w:semiHidden/>
    <w:unhideWhenUsed/>
    <w:qFormat/>
    <w:rsid w:val="00F37651"/>
    <w:pPr>
      <w:keepNext/>
      <w:keepLines/>
      <w:spacing w:line="240" w:lineRule="atLeast"/>
      <w:outlineLvl w:val="3"/>
    </w:pPr>
    <w:rPr>
      <w:caps/>
      <w:kern w:val="20"/>
      <w:sz w:val="18"/>
    </w:rPr>
  </w:style>
  <w:style w:type="paragraph" w:styleId="Heading5">
    <w:name w:val="heading 5"/>
    <w:basedOn w:val="Normal"/>
    <w:next w:val="BodyText"/>
    <w:semiHidden/>
    <w:unhideWhenUsed/>
    <w:qFormat/>
    <w:rsid w:val="00F37651"/>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F358EA"/>
    <w:pPr>
      <w:spacing w:before="240"/>
      <w:ind w:firstLine="720"/>
    </w:pPr>
  </w:style>
  <w:style w:type="paragraph" w:styleId="Closing">
    <w:name w:val="Closing"/>
    <w:basedOn w:val="Normal"/>
    <w:next w:val="Normal"/>
    <w:semiHidden/>
    <w:rsid w:val="00F37651"/>
    <w:pPr>
      <w:spacing w:line="220" w:lineRule="atLeast"/>
    </w:pPr>
  </w:style>
  <w:style w:type="paragraph" w:styleId="Footer">
    <w:name w:val="footer"/>
    <w:basedOn w:val="Normal"/>
    <w:semiHidden/>
    <w:rsid w:val="005673B8"/>
    <w:pPr>
      <w:keepLines/>
      <w:tabs>
        <w:tab w:val="center" w:pos="4320"/>
        <w:tab w:val="right" w:pos="8640"/>
      </w:tabs>
      <w:spacing w:before="600" w:line="240" w:lineRule="atLeast"/>
      <w:ind w:right="-240"/>
      <w:jc w:val="center"/>
    </w:pPr>
    <w:rPr>
      <w:kern w:val="18"/>
    </w:rPr>
  </w:style>
  <w:style w:type="paragraph" w:styleId="Header">
    <w:name w:val="header"/>
    <w:basedOn w:val="Normal"/>
    <w:semiHidden/>
    <w:rsid w:val="005673B8"/>
    <w:pPr>
      <w:keepLines/>
      <w:tabs>
        <w:tab w:val="center" w:pos="4320"/>
        <w:tab w:val="right" w:pos="8640"/>
      </w:tabs>
      <w:spacing w:after="660" w:line="240" w:lineRule="atLeast"/>
      <w:jc w:val="center"/>
    </w:pPr>
    <w:rPr>
      <w:caps/>
      <w:kern w:val="18"/>
      <w:sz w:val="18"/>
    </w:rPr>
  </w:style>
  <w:style w:type="paragraph" w:styleId="MessageHeader">
    <w:name w:val="Message Header"/>
    <w:basedOn w:val="BodyText"/>
    <w:semiHidden/>
    <w:rsid w:val="00F37651"/>
    <w:pPr>
      <w:keepLines/>
      <w:spacing w:after="120"/>
      <w:ind w:left="1080" w:hanging="1080"/>
    </w:pPr>
    <w:rPr>
      <w:caps/>
      <w:sz w:val="18"/>
    </w:rPr>
  </w:style>
  <w:style w:type="paragraph" w:styleId="NormalIndent">
    <w:name w:val="Normal Indent"/>
    <w:basedOn w:val="Normal"/>
    <w:semiHidden/>
    <w:rsid w:val="00F37651"/>
    <w:pPr>
      <w:ind w:left="720"/>
    </w:pPr>
  </w:style>
  <w:style w:type="character" w:styleId="PageNumber">
    <w:name w:val="page number"/>
    <w:semiHidden/>
    <w:rsid w:val="00F37651"/>
  </w:style>
  <w:style w:type="paragraph" w:styleId="Signature">
    <w:name w:val="Signature"/>
    <w:basedOn w:val="BodyText"/>
    <w:next w:val="Normal"/>
    <w:semiHidden/>
    <w:rsid w:val="00F37651"/>
    <w:pPr>
      <w:keepNext/>
      <w:keepLines/>
      <w:spacing w:before="660"/>
    </w:pPr>
  </w:style>
  <w:style w:type="character" w:customStyle="1" w:styleId="BodyTextChar">
    <w:name w:val="Body Text Char"/>
    <w:basedOn w:val="DefaultParagraphFont"/>
    <w:link w:val="BodyText"/>
    <w:rsid w:val="00F358EA"/>
    <w:rPr>
      <w:rFonts w:asciiTheme="minorHAnsi" w:hAnsiTheme="minorHAnsi"/>
      <w:sz w:val="22"/>
    </w:rPr>
  </w:style>
  <w:style w:type="paragraph" w:styleId="BalloonText">
    <w:name w:val="Balloon Text"/>
    <w:basedOn w:val="Normal"/>
    <w:link w:val="BalloonTextChar"/>
    <w:uiPriority w:val="99"/>
    <w:semiHidden/>
    <w:unhideWhenUsed/>
    <w:rsid w:val="000D4049"/>
    <w:rPr>
      <w:rFonts w:ascii="Tahoma" w:hAnsi="Tahoma" w:cs="Tahoma"/>
      <w:sz w:val="16"/>
      <w:szCs w:val="16"/>
    </w:rPr>
  </w:style>
  <w:style w:type="character" w:customStyle="1" w:styleId="BalloonTextChar">
    <w:name w:val="Balloon Text Char"/>
    <w:basedOn w:val="DefaultParagraphFont"/>
    <w:link w:val="BalloonText"/>
    <w:uiPriority w:val="99"/>
    <w:semiHidden/>
    <w:rsid w:val="000D4049"/>
    <w:rPr>
      <w:rFonts w:ascii="Tahoma" w:hAnsi="Tahoma" w:cs="Tahoma"/>
      <w:sz w:val="16"/>
      <w:szCs w:val="16"/>
    </w:rPr>
  </w:style>
  <w:style w:type="paragraph" w:styleId="Title">
    <w:name w:val="Title"/>
    <w:basedOn w:val="Normal"/>
    <w:next w:val="Normal"/>
    <w:link w:val="TitleChar"/>
    <w:uiPriority w:val="10"/>
    <w:unhideWhenUsed/>
    <w:qFormat/>
    <w:rsid w:val="005673B8"/>
    <w:pPr>
      <w:pBdr>
        <w:top w:val="double" w:sz="6" w:space="8" w:color="404040" w:themeColor="text1" w:themeTint="BF"/>
        <w:bottom w:val="double" w:sz="6" w:space="8" w:color="404040" w:themeColor="text1" w:themeTint="BF"/>
      </w:pBdr>
      <w:spacing w:after="200"/>
      <w:jc w:val="center"/>
    </w:pPr>
    <w:rPr>
      <w:rFonts w:asciiTheme="majorHAnsi" w:hAnsiTheme="majorHAnsi"/>
      <w:b/>
      <w:caps/>
      <w:spacing w:val="20"/>
      <w:sz w:val="18"/>
    </w:rPr>
  </w:style>
  <w:style w:type="character" w:customStyle="1" w:styleId="TitleChar">
    <w:name w:val="Title Char"/>
    <w:basedOn w:val="DefaultParagraphFont"/>
    <w:link w:val="Title"/>
    <w:uiPriority w:val="10"/>
    <w:rsid w:val="00F358EA"/>
    <w:rPr>
      <w:rFonts w:asciiTheme="majorHAnsi" w:hAnsiTheme="majorHAnsi"/>
      <w:b/>
      <w:caps/>
      <w:spacing w:val="20"/>
      <w:sz w:val="18"/>
    </w:rPr>
  </w:style>
  <w:style w:type="table" w:styleId="TableGrid">
    <w:name w:val="Table Grid"/>
    <w:basedOn w:val="TableNormal"/>
    <w:uiPriority w:val="59"/>
    <w:rsid w:val="0056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73B8"/>
    <w:rPr>
      <w:color w:val="808080"/>
    </w:rPr>
  </w:style>
  <w:style w:type="paragraph" w:styleId="ListParagraph">
    <w:name w:val="List Paragraph"/>
    <w:basedOn w:val="Normal"/>
    <w:uiPriority w:val="34"/>
    <w:qFormat/>
    <w:rsid w:val="007D5850"/>
    <w:pPr>
      <w:ind w:left="720"/>
      <w:contextualSpacing/>
    </w:pPr>
  </w:style>
  <w:style w:type="paragraph" w:customStyle="1" w:styleId="Default">
    <w:name w:val="Default"/>
    <w:rsid w:val="006B2EEF"/>
    <w:pPr>
      <w:autoSpaceDE w:val="0"/>
      <w:autoSpaceDN w:val="0"/>
      <w:adjustRightInd w:val="0"/>
    </w:pPr>
    <w:rPr>
      <w:rFonts w:ascii="Aptos" w:hAnsi="Aptos" w:cs="Apto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05584">
      <w:bodyDiv w:val="1"/>
      <w:marLeft w:val="0"/>
      <w:marRight w:val="0"/>
      <w:marTop w:val="0"/>
      <w:marBottom w:val="0"/>
      <w:divBdr>
        <w:top w:val="none" w:sz="0" w:space="0" w:color="auto"/>
        <w:left w:val="none" w:sz="0" w:space="0" w:color="auto"/>
        <w:bottom w:val="none" w:sz="0" w:space="0" w:color="auto"/>
        <w:right w:val="none" w:sz="0" w:space="0" w:color="auto"/>
      </w:divBdr>
    </w:div>
    <w:div w:id="46276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e\AppData\Roaming\Microsoft\Templates\Memo%20(elega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mo">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21624-DA34-4587-B1D2-19BD84B16E9D}">
  <ds:schemaRefs>
    <ds:schemaRef ds:uri="http://schemas.microsoft.com/sharepoint/v3/contenttype/forms"/>
  </ds:schemaRefs>
</ds:datastoreItem>
</file>

<file path=customXml/itemProps2.xml><?xml version="1.0" encoding="utf-8"?>
<ds:datastoreItem xmlns:ds="http://schemas.openxmlformats.org/officeDocument/2006/customXml" ds:itemID="{D93AFF85-4DB7-4A77-B21B-ED45D9E93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(elegant).dotx</Template>
  <TotalTime>88</TotalTime>
  <Pages>2</Pages>
  <Words>681</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Memo (Elegant design)</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(Elegant design)</dc:title>
  <dc:subject/>
  <dc:creator>George</dc:creator>
  <cp:keywords/>
  <dc:description/>
  <cp:lastModifiedBy>Peggy Quint</cp:lastModifiedBy>
  <cp:revision>12</cp:revision>
  <cp:lastPrinted>2025-04-08T21:43:00Z</cp:lastPrinted>
  <dcterms:created xsi:type="dcterms:W3CDTF">2025-04-08T17:37:00Z</dcterms:created>
  <dcterms:modified xsi:type="dcterms:W3CDTF">2025-04-10T15:53:00Z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TC010129231033</vt:lpwstr>
  </property>
</Properties>
</file>