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E390" w14:textId="0BDA7D4B" w:rsidR="00F43B32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ROUND MOUNTAIN WATER AND SANITATION</w:t>
      </w:r>
    </w:p>
    <w:p w14:paraId="6C3435CC" w14:textId="2A00D410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7CD43483" w14:textId="5805500E" w:rsidR="00BB4247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 xml:space="preserve">BOARD OF </w:t>
      </w:r>
      <w:proofErr w:type="gramStart"/>
      <w:r w:rsidRPr="00AC7BAB">
        <w:rPr>
          <w:rFonts w:ascii="Arial Rounded MT Bold" w:hAnsi="Arial Rounded MT Bold"/>
          <w:sz w:val="24"/>
          <w:szCs w:val="24"/>
        </w:rPr>
        <w:t>DIRECTORS</w:t>
      </w:r>
      <w:proofErr w:type="gramEnd"/>
      <w:r w:rsidRPr="00AC7BAB">
        <w:rPr>
          <w:rFonts w:ascii="Arial Rounded MT Bold" w:hAnsi="Arial Rounded MT Bold"/>
          <w:sz w:val="24"/>
          <w:szCs w:val="24"/>
        </w:rPr>
        <w:t xml:space="preserve"> MEETING</w:t>
      </w:r>
    </w:p>
    <w:p w14:paraId="36A57109" w14:textId="03EE35D9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6494758F" w14:textId="2910592E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THURSDAY</w:t>
      </w:r>
      <w:r w:rsidR="005A7886" w:rsidRPr="00AC7BAB">
        <w:rPr>
          <w:rFonts w:ascii="Arial Rounded MT Bold" w:hAnsi="Arial Rounded MT Bold"/>
          <w:b/>
          <w:sz w:val="24"/>
          <w:szCs w:val="24"/>
        </w:rPr>
        <w:t xml:space="preserve">, </w:t>
      </w:r>
      <w:r w:rsidR="00230559">
        <w:rPr>
          <w:rFonts w:ascii="Arial Rounded MT Bold" w:hAnsi="Arial Rounded MT Bold"/>
          <w:b/>
          <w:sz w:val="24"/>
          <w:szCs w:val="24"/>
        </w:rPr>
        <w:t>April 17, 2025</w:t>
      </w:r>
    </w:p>
    <w:p w14:paraId="5A8A8E94" w14:textId="61D1383B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2:00 P.M.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– 3</w:t>
      </w:r>
      <w:r w:rsidR="004C0261" w:rsidRPr="00AC7BAB">
        <w:rPr>
          <w:rFonts w:ascii="Arial Rounded MT Bold" w:hAnsi="Arial Rounded MT Bold"/>
          <w:b/>
          <w:sz w:val="24"/>
          <w:szCs w:val="24"/>
          <w:vertAlign w:val="superscript"/>
        </w:rPr>
        <w:t>rd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Street Gallery Building Conference Room</w:t>
      </w:r>
    </w:p>
    <w:p w14:paraId="77CDDF27" w14:textId="757E2BA6" w:rsidR="005867B8" w:rsidRPr="00AC7BAB" w:rsidRDefault="005867B8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 xml:space="preserve">In-person or via zoom </w:t>
      </w:r>
    </w:p>
    <w:p w14:paraId="7E30FC88" w14:textId="77777777" w:rsidR="001A735A" w:rsidRPr="00AC7BAB" w:rsidRDefault="001A735A" w:rsidP="007A044D">
      <w:pPr>
        <w:jc w:val="center"/>
        <w:rPr>
          <w:rFonts w:ascii="Arial Rounded MT Bold" w:hAnsi="Arial Rounded MT Bold" w:cs="Arial"/>
          <w:color w:val="1F497D" w:themeColor="text2"/>
          <w:szCs w:val="22"/>
        </w:rPr>
      </w:pPr>
    </w:p>
    <w:p w14:paraId="0150D511" w14:textId="2289B027" w:rsidR="001A735A" w:rsidRPr="00AC7BAB" w:rsidRDefault="001A735A" w:rsidP="00F660A1">
      <w:pPr>
        <w:jc w:val="center"/>
        <w:rPr>
          <w:rFonts w:ascii="Arial Rounded MT Bold" w:hAnsi="Arial Rounded MT Bold" w:cs="Arial"/>
          <w:b/>
          <w:bCs/>
          <w:szCs w:val="22"/>
        </w:rPr>
      </w:pPr>
    </w:p>
    <w:p w14:paraId="52E34183" w14:textId="5F29474B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Call to Order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58F1D6E" w14:textId="3E68F115" w:rsidR="002A58E9" w:rsidRPr="00AC7BAB" w:rsidRDefault="002A58E9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233B911C" w14:textId="4DA0DE7D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Roll Call</w:t>
      </w:r>
    </w:p>
    <w:p w14:paraId="25456272" w14:textId="71DE88A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012D5553" w14:textId="3DB8C7FA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Pledge of Allegiance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8776E24" w14:textId="5F92362A" w:rsidR="00BB4247" w:rsidRPr="00AC7BAB" w:rsidRDefault="00CC6B2F" w:rsidP="00CC6B2F">
      <w:pPr>
        <w:tabs>
          <w:tab w:val="left" w:pos="6255"/>
        </w:tabs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ab/>
      </w:r>
    </w:p>
    <w:p w14:paraId="6D80C4B1" w14:textId="74DC96B6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Public input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for those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  <w:u w:val="single"/>
        </w:rPr>
        <w:t>not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on the </w:t>
      </w:r>
      <w:r w:rsidR="00F3441B" w:rsidRPr="00AC7BAB">
        <w:rPr>
          <w:rFonts w:ascii="Arial Rounded MT Bold" w:hAnsi="Arial Rounded MT Bold" w:cs="Arial"/>
          <w:b/>
          <w:bCs/>
          <w:szCs w:val="22"/>
          <w:highlight w:val="yellow"/>
        </w:rPr>
        <w:t>agenda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>will be limited to 3 minutes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>.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4A87587" w14:textId="77777777" w:rsidR="001A735A" w:rsidRPr="00AC7BAB" w:rsidRDefault="001A735A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7E43871" w14:textId="2FBD58FC" w:rsidR="00086347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Additions to </w:t>
      </w:r>
      <w:r w:rsidR="004879CD" w:rsidRPr="00AC7BAB">
        <w:rPr>
          <w:rFonts w:ascii="Arial Rounded MT Bold" w:hAnsi="Arial Rounded MT Bold" w:cs="Arial"/>
          <w:b/>
          <w:bCs/>
          <w:szCs w:val="22"/>
        </w:rPr>
        <w:t>May</w:t>
      </w:r>
      <w:r w:rsidR="00230559">
        <w:rPr>
          <w:rFonts w:ascii="Arial Rounded MT Bold" w:hAnsi="Arial Rounded MT Bold" w:cs="Arial"/>
          <w:b/>
          <w:bCs/>
          <w:szCs w:val="22"/>
        </w:rPr>
        <w:t xml:space="preserve"> 15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>,</w:t>
      </w:r>
      <w:r w:rsidR="0082653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 w:rsidR="00660624">
        <w:rPr>
          <w:rFonts w:ascii="Arial Rounded MT Bold" w:hAnsi="Arial Rounded MT Bold" w:cs="Arial"/>
          <w:b/>
          <w:bCs/>
          <w:szCs w:val="22"/>
        </w:rPr>
        <w:t xml:space="preserve">2025 - </w:t>
      </w:r>
      <w:r w:rsidRPr="00AC7BAB">
        <w:rPr>
          <w:rFonts w:ascii="Arial Rounded MT Bold" w:hAnsi="Arial Rounded MT Bold" w:cs="Arial"/>
          <w:b/>
          <w:bCs/>
          <w:szCs w:val="22"/>
        </w:rPr>
        <w:t xml:space="preserve">Board </w:t>
      </w:r>
      <w:r w:rsidR="00524141" w:rsidRPr="00AC7BAB">
        <w:rPr>
          <w:rFonts w:ascii="Arial Rounded MT Bold" w:hAnsi="Arial Rounded MT Bold" w:cs="Arial"/>
          <w:b/>
          <w:bCs/>
          <w:szCs w:val="22"/>
        </w:rPr>
        <w:t xml:space="preserve">of Directors Meeting </w:t>
      </w:r>
      <w:r w:rsidRPr="00AC7BAB">
        <w:rPr>
          <w:rFonts w:ascii="Arial Rounded MT Bold" w:hAnsi="Arial Rounded MT Bold" w:cs="Arial"/>
          <w:b/>
          <w:bCs/>
          <w:szCs w:val="22"/>
        </w:rPr>
        <w:t>Agenda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 </w:t>
      </w:r>
    </w:p>
    <w:p w14:paraId="134534BE" w14:textId="7D32DEB4" w:rsidR="00515D3C" w:rsidRPr="00515D3C" w:rsidRDefault="00515D3C" w:rsidP="00515D3C">
      <w:pPr>
        <w:pStyle w:val="ListParagraph"/>
        <w:numPr>
          <w:ilvl w:val="0"/>
          <w:numId w:val="28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 xml:space="preserve"> Oath of Office – Randy Wilhelm and Connie Thompson</w:t>
      </w:r>
    </w:p>
    <w:p w14:paraId="7482D660" w14:textId="4ADB3909" w:rsidR="00064ED1" w:rsidRPr="006C130D" w:rsidRDefault="00064ED1" w:rsidP="00064ED1">
      <w:pPr>
        <w:jc w:val="center"/>
        <w:rPr>
          <w:rFonts w:ascii="Arial" w:hAnsi="Arial" w:cs="Arial"/>
          <w:b/>
          <w:bCs/>
        </w:rPr>
      </w:pPr>
    </w:p>
    <w:p w14:paraId="6EF93129" w14:textId="00B391DC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Administrative Report</w:t>
      </w:r>
    </w:p>
    <w:p w14:paraId="703E5AB4" w14:textId="232A939E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ECCC7C3" w14:textId="4FE1C8B7" w:rsidR="00F818D0" w:rsidRPr="00AC7BAB" w:rsidRDefault="00230559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Business Office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Peggy Quint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2E3DC4CC" w14:textId="172DED27" w:rsidR="005333C0" w:rsidRPr="00AC7BAB" w:rsidRDefault="00230559" w:rsidP="00E5665B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Field Operations Manager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 xml:space="preserve"> – Steven Koch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94D3A15" w14:textId="0C7A5DA5" w:rsidR="00BB4247" w:rsidRPr="00AC7BAB" w:rsidRDefault="00230559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General</w:t>
      </w:r>
      <w:r w:rsidR="007F73D8" w:rsidRPr="00AC7BAB">
        <w:rPr>
          <w:rFonts w:ascii="Arial Rounded MT Bold" w:hAnsi="Arial Rounded MT Bold" w:cs="Arial"/>
          <w:b/>
          <w:bCs/>
          <w:szCs w:val="22"/>
        </w:rPr>
        <w:t xml:space="preserve">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Dave Schn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>eider</w:t>
      </w:r>
    </w:p>
    <w:p w14:paraId="032A4E27" w14:textId="0904D882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9F29865" w14:textId="0A258878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Consent Agenda</w:t>
      </w:r>
    </w:p>
    <w:p w14:paraId="5CF12514" w14:textId="2A28670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5D86EEE0" w14:textId="2B355F1D" w:rsidR="001A78B0" w:rsidRDefault="00BB4247" w:rsidP="00C2240D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Approval of the Minutes of </w:t>
      </w:r>
      <w:r w:rsidR="004879CD" w:rsidRPr="00AC7BAB">
        <w:rPr>
          <w:rFonts w:ascii="Arial Rounded MT Bold" w:hAnsi="Arial Rounded MT Bold" w:cs="Arial"/>
          <w:b/>
          <w:bCs/>
          <w:szCs w:val="22"/>
        </w:rPr>
        <w:t>March</w:t>
      </w:r>
      <w:r w:rsidR="00230559">
        <w:rPr>
          <w:rFonts w:ascii="Arial Rounded MT Bold" w:hAnsi="Arial Rounded MT Bold" w:cs="Arial"/>
          <w:b/>
          <w:bCs/>
          <w:szCs w:val="22"/>
        </w:rPr>
        <w:t xml:space="preserve"> 20, 2025</w:t>
      </w:r>
      <w:r w:rsidR="00A04563" w:rsidRPr="00AC7BAB">
        <w:rPr>
          <w:rFonts w:ascii="Arial Rounded MT Bold" w:hAnsi="Arial Rounded MT Bold" w:cs="Arial"/>
          <w:b/>
          <w:bCs/>
          <w:szCs w:val="22"/>
        </w:rPr>
        <w:t>,</w:t>
      </w:r>
      <w:r w:rsidR="005A7886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>Regular Board Meeting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16A9B06" w14:textId="23622825" w:rsidR="00AF5A71" w:rsidRPr="00AC7BAB" w:rsidRDefault="00AF5A71" w:rsidP="00C2240D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 xml:space="preserve">Approval of the Minutes of the April 4, </w:t>
      </w:r>
      <w:proofErr w:type="gramStart"/>
      <w:r>
        <w:rPr>
          <w:rFonts w:ascii="Arial Rounded MT Bold" w:hAnsi="Arial Rounded MT Bold" w:cs="Arial"/>
          <w:b/>
          <w:bCs/>
          <w:szCs w:val="22"/>
        </w:rPr>
        <w:t>2025</w:t>
      </w:r>
      <w:proofErr w:type="gramEnd"/>
      <w:r>
        <w:rPr>
          <w:rFonts w:ascii="Arial Rounded MT Bold" w:hAnsi="Arial Rounded MT Bold" w:cs="Arial"/>
          <w:b/>
          <w:bCs/>
          <w:szCs w:val="22"/>
        </w:rPr>
        <w:t xml:space="preserve"> Emergency Board Meeting</w:t>
      </w:r>
    </w:p>
    <w:p w14:paraId="3AF791B5" w14:textId="6C254A21" w:rsidR="00E5665B" w:rsidRPr="00AC7BAB" w:rsidRDefault="00BB4247" w:rsidP="00F7644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Financial Report and Approval of Checks for </w:t>
      </w:r>
      <w:r w:rsidR="00230559">
        <w:rPr>
          <w:rFonts w:ascii="Arial Rounded MT Bold" w:hAnsi="Arial Rounded MT Bold" w:cs="Arial"/>
          <w:b/>
          <w:bCs/>
          <w:szCs w:val="22"/>
        </w:rPr>
        <w:t>March 2025</w:t>
      </w:r>
    </w:p>
    <w:p w14:paraId="22D4D44A" w14:textId="77777777" w:rsidR="005B5E27" w:rsidRPr="00AC7BAB" w:rsidRDefault="005B5E27" w:rsidP="005B5E27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6693EA0C" w14:textId="7B2AAE4B" w:rsidR="006B78CC" w:rsidRDefault="002B7F53" w:rsidP="00CB0092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Old Busines</w:t>
      </w:r>
      <w:r w:rsidR="00CB0092">
        <w:rPr>
          <w:rFonts w:ascii="Arial Rounded MT Bold" w:hAnsi="Arial Rounded MT Bold" w:cs="Arial"/>
          <w:b/>
          <w:bCs/>
          <w:szCs w:val="22"/>
        </w:rPr>
        <w:t>s</w:t>
      </w:r>
    </w:p>
    <w:p w14:paraId="4B17AA71" w14:textId="44DEC033" w:rsidR="00340238" w:rsidRPr="00340238" w:rsidRDefault="00340238" w:rsidP="00340238">
      <w:pPr>
        <w:pStyle w:val="ListParagraph"/>
        <w:numPr>
          <w:ilvl w:val="0"/>
          <w:numId w:val="30"/>
        </w:numPr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 </w:t>
      </w:r>
      <w:r w:rsidRPr="00340238">
        <w:rPr>
          <w:rFonts w:ascii="Arial Rounded MT Bold" w:hAnsi="Arial Rounded MT Bold"/>
          <w:b/>
          <w:bCs/>
          <w:color w:val="000000"/>
          <w:sz w:val="24"/>
          <w:szCs w:val="24"/>
        </w:rPr>
        <w:t xml:space="preserve">Update on Personnel Policy overtime </w:t>
      </w:r>
      <w:r w:rsidRPr="00340238">
        <w:rPr>
          <w:rFonts w:ascii="Arial Rounded MT Bold" w:hAnsi="Arial Rounded MT Bold"/>
          <w:b/>
          <w:bCs/>
          <w:color w:val="000000"/>
          <w:sz w:val="24"/>
          <w:szCs w:val="24"/>
        </w:rPr>
        <w:t>pay discussions</w:t>
      </w:r>
    </w:p>
    <w:p w14:paraId="517D1886" w14:textId="77777777" w:rsidR="00CB0092" w:rsidRDefault="00CB0092" w:rsidP="00CB0092">
      <w:pPr>
        <w:rPr>
          <w:rFonts w:ascii="Arial Rounded MT Bold" w:hAnsi="Arial Rounded MT Bold" w:cs="Arial"/>
          <w:b/>
          <w:bCs/>
          <w:szCs w:val="22"/>
        </w:rPr>
      </w:pPr>
    </w:p>
    <w:p w14:paraId="6EBAC62E" w14:textId="77777777" w:rsidR="000E0D30" w:rsidRPr="00AC7BAB" w:rsidRDefault="000E0D30" w:rsidP="002B7F53">
      <w:pPr>
        <w:rPr>
          <w:rFonts w:ascii="Arial Rounded MT Bold" w:hAnsi="Arial Rounded MT Bold" w:cs="Arial"/>
          <w:b/>
          <w:bCs/>
          <w:szCs w:val="22"/>
        </w:rPr>
      </w:pPr>
    </w:p>
    <w:p w14:paraId="3B286DDB" w14:textId="77777777" w:rsidR="00E5665B" w:rsidRPr="00AC7BAB" w:rsidRDefault="00E5665B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33A4605D" w14:textId="5EAD587C" w:rsidR="007602A9" w:rsidRDefault="00100DFB" w:rsidP="00F26F15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New Business</w:t>
      </w:r>
    </w:p>
    <w:p w14:paraId="5B2A3104" w14:textId="77777777" w:rsidR="00237C69" w:rsidRDefault="00237C69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38EF9CAF" w14:textId="3688DDE0" w:rsidR="00237C69" w:rsidRDefault="00230559" w:rsidP="00230559">
      <w:pPr>
        <w:pStyle w:val="ListParagraph"/>
        <w:numPr>
          <w:ilvl w:val="0"/>
          <w:numId w:val="27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Excuse Charles Bogle and Mark Dembosky from March 20</w:t>
      </w:r>
      <w:r w:rsidRPr="00230559">
        <w:rPr>
          <w:rFonts w:ascii="Arial Rounded MT Bold" w:hAnsi="Arial Rounded MT Bold" w:cs="Arial"/>
          <w:b/>
          <w:bCs/>
          <w:szCs w:val="22"/>
          <w:vertAlign w:val="superscript"/>
        </w:rPr>
        <w:t>th</w:t>
      </w:r>
      <w:r>
        <w:rPr>
          <w:rFonts w:ascii="Arial Rounded MT Bold" w:hAnsi="Arial Rounded MT Bold" w:cs="Arial"/>
          <w:b/>
          <w:bCs/>
          <w:szCs w:val="22"/>
        </w:rPr>
        <w:t xml:space="preserve"> meeting</w:t>
      </w:r>
    </w:p>
    <w:p w14:paraId="3103863C" w14:textId="7849B8A8" w:rsidR="00230559" w:rsidRDefault="00230559" w:rsidP="00230559">
      <w:pPr>
        <w:pStyle w:val="ListParagraph"/>
        <w:numPr>
          <w:ilvl w:val="0"/>
          <w:numId w:val="27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 xml:space="preserve">Paul Burress – Leak on property </w:t>
      </w:r>
    </w:p>
    <w:p w14:paraId="1F1EEBE5" w14:textId="5A5F5EBA" w:rsidR="009D0C9A" w:rsidRPr="00230559" w:rsidRDefault="009D0C9A" w:rsidP="00230559">
      <w:pPr>
        <w:pStyle w:val="ListParagraph"/>
        <w:numPr>
          <w:ilvl w:val="0"/>
          <w:numId w:val="27"/>
        </w:numPr>
        <w:rPr>
          <w:rFonts w:ascii="Arial Rounded MT Bold" w:hAnsi="Arial Rounded MT Bold" w:cs="Arial"/>
          <w:b/>
          <w:bCs/>
          <w:szCs w:val="22"/>
        </w:rPr>
      </w:pPr>
      <w:proofErr w:type="spellStart"/>
      <w:r>
        <w:rPr>
          <w:rFonts w:ascii="Arial Rounded MT Bold" w:hAnsi="Arial Rounded MT Bold" w:cs="Arial"/>
          <w:b/>
          <w:bCs/>
          <w:szCs w:val="22"/>
        </w:rPr>
        <w:t>Flowpoint</w:t>
      </w:r>
      <w:proofErr w:type="spellEnd"/>
      <w:r>
        <w:rPr>
          <w:rFonts w:ascii="Arial Rounded MT Bold" w:hAnsi="Arial Rounded MT Bold" w:cs="Arial"/>
          <w:b/>
          <w:bCs/>
          <w:szCs w:val="22"/>
        </w:rPr>
        <w:t xml:space="preserve"> Environmental Systems Inc. Bulk Water Terminal Replacement Proposal</w:t>
      </w:r>
    </w:p>
    <w:p w14:paraId="16471A68" w14:textId="77777777" w:rsidR="00CB0092" w:rsidRDefault="00CB0092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78504824" w14:textId="54D0CCC6" w:rsidR="006B78CC" w:rsidRDefault="006B78CC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0490D6AA" w14:textId="349C512C" w:rsidR="00BB4247" w:rsidRPr="00595A75" w:rsidRDefault="00DA230F" w:rsidP="00B46957">
      <w:pPr>
        <w:ind w:left="2880" w:firstLine="720"/>
        <w:rPr>
          <w:rFonts w:ascii="Arial Rounded MT Bold" w:hAnsi="Arial Rounded MT Bold" w:cs="Arial"/>
          <w:szCs w:val="22"/>
        </w:rPr>
      </w:pPr>
      <w:r w:rsidRPr="00595A75">
        <w:rPr>
          <w:rFonts w:ascii="Arial Rounded MT Bold" w:hAnsi="Arial Rounded MT Bold" w:cs="Arial"/>
          <w:b/>
          <w:bCs/>
          <w:szCs w:val="22"/>
        </w:rPr>
        <w:t xml:space="preserve">  </w:t>
      </w:r>
      <w:r w:rsidR="008B0A5A" w:rsidRPr="00595A75">
        <w:rPr>
          <w:rFonts w:ascii="Arial Rounded MT Bold" w:hAnsi="Arial Rounded MT Bold" w:cs="Arial"/>
          <w:b/>
          <w:bCs/>
          <w:szCs w:val="22"/>
        </w:rPr>
        <w:t xml:space="preserve">Adjourn </w:t>
      </w:r>
    </w:p>
    <w:sectPr w:rsidR="00BB4247" w:rsidRPr="00595A75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F521" w14:textId="77777777" w:rsidR="00E81BA1" w:rsidRDefault="00340238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6F36" w14:textId="77777777" w:rsidR="00E81BA1" w:rsidRDefault="00340238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1ED1" w14:textId="77777777" w:rsidR="00E81BA1" w:rsidRDefault="00340238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9F"/>
    <w:multiLevelType w:val="hybridMultilevel"/>
    <w:tmpl w:val="7B6A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4C0"/>
    <w:multiLevelType w:val="hybridMultilevel"/>
    <w:tmpl w:val="BD14394C"/>
    <w:lvl w:ilvl="0" w:tplc="EB76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48B2"/>
    <w:multiLevelType w:val="hybridMultilevel"/>
    <w:tmpl w:val="6D78108C"/>
    <w:lvl w:ilvl="0" w:tplc="36525B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D0973"/>
    <w:multiLevelType w:val="hybridMultilevel"/>
    <w:tmpl w:val="49BAC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46134"/>
    <w:multiLevelType w:val="hybridMultilevel"/>
    <w:tmpl w:val="7492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D4AB9"/>
    <w:multiLevelType w:val="hybridMultilevel"/>
    <w:tmpl w:val="52E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A2F6C"/>
    <w:multiLevelType w:val="hybridMultilevel"/>
    <w:tmpl w:val="F320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9AC"/>
    <w:multiLevelType w:val="hybridMultilevel"/>
    <w:tmpl w:val="280C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5423B"/>
    <w:multiLevelType w:val="hybridMultilevel"/>
    <w:tmpl w:val="286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3D53"/>
    <w:multiLevelType w:val="hybridMultilevel"/>
    <w:tmpl w:val="055A9F1E"/>
    <w:lvl w:ilvl="0" w:tplc="A87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A202DE"/>
    <w:multiLevelType w:val="hybridMultilevel"/>
    <w:tmpl w:val="992A89BC"/>
    <w:lvl w:ilvl="0" w:tplc="63866888">
      <w:start w:val="1"/>
      <w:numFmt w:val="decimal"/>
      <w:lvlText w:val="%1."/>
      <w:lvlJc w:val="left"/>
      <w:pPr>
        <w:ind w:left="825" w:hanging="360"/>
      </w:pPr>
      <w:rPr>
        <w:rFonts w:ascii="Arial Rounded MT Bold" w:hAnsi="Arial Rounded MT Bold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3E5C1C41"/>
    <w:multiLevelType w:val="hybridMultilevel"/>
    <w:tmpl w:val="937A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9515B"/>
    <w:multiLevelType w:val="hybridMultilevel"/>
    <w:tmpl w:val="4E2A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219F2"/>
    <w:multiLevelType w:val="hybridMultilevel"/>
    <w:tmpl w:val="AAA4C15E"/>
    <w:lvl w:ilvl="0" w:tplc="4FA26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D44CB5"/>
    <w:multiLevelType w:val="hybridMultilevel"/>
    <w:tmpl w:val="2EE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A7051"/>
    <w:multiLevelType w:val="hybridMultilevel"/>
    <w:tmpl w:val="59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E6657"/>
    <w:multiLevelType w:val="hybridMultilevel"/>
    <w:tmpl w:val="42A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473FF"/>
    <w:multiLevelType w:val="hybridMultilevel"/>
    <w:tmpl w:val="1A9086EE"/>
    <w:lvl w:ilvl="0" w:tplc="6E68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3703D3"/>
    <w:multiLevelType w:val="hybridMultilevel"/>
    <w:tmpl w:val="8D56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70917"/>
    <w:multiLevelType w:val="hybridMultilevel"/>
    <w:tmpl w:val="68B69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32C54"/>
    <w:multiLevelType w:val="hybridMultilevel"/>
    <w:tmpl w:val="FC62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60DF"/>
    <w:multiLevelType w:val="hybridMultilevel"/>
    <w:tmpl w:val="4EA8D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74EB3"/>
    <w:multiLevelType w:val="hybridMultilevel"/>
    <w:tmpl w:val="EB4C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C5FF1"/>
    <w:multiLevelType w:val="hybridMultilevel"/>
    <w:tmpl w:val="E82E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1325A"/>
    <w:multiLevelType w:val="hybridMultilevel"/>
    <w:tmpl w:val="B71E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8"/>
  </w:num>
  <w:num w:numId="2" w16cid:durableId="195240003">
    <w:abstractNumId w:val="27"/>
  </w:num>
  <w:num w:numId="3" w16cid:durableId="1836533326">
    <w:abstractNumId w:val="5"/>
  </w:num>
  <w:num w:numId="4" w16cid:durableId="2119716032">
    <w:abstractNumId w:val="29"/>
  </w:num>
  <w:num w:numId="5" w16cid:durableId="193232851">
    <w:abstractNumId w:val="2"/>
  </w:num>
  <w:num w:numId="6" w16cid:durableId="1800805423">
    <w:abstractNumId w:val="17"/>
  </w:num>
  <w:num w:numId="7" w16cid:durableId="1297880178">
    <w:abstractNumId w:val="10"/>
  </w:num>
  <w:num w:numId="8" w16cid:durableId="121000629">
    <w:abstractNumId w:val="18"/>
  </w:num>
  <w:num w:numId="9" w16cid:durableId="2075658430">
    <w:abstractNumId w:val="16"/>
  </w:num>
  <w:num w:numId="10" w16cid:durableId="1908032106">
    <w:abstractNumId w:val="14"/>
  </w:num>
  <w:num w:numId="11" w16cid:durableId="1839344832">
    <w:abstractNumId w:val="1"/>
  </w:num>
  <w:num w:numId="12" w16cid:durableId="1914732539">
    <w:abstractNumId w:val="3"/>
  </w:num>
  <w:num w:numId="13" w16cid:durableId="1545798993">
    <w:abstractNumId w:val="19"/>
  </w:num>
  <w:num w:numId="14" w16cid:durableId="562445553">
    <w:abstractNumId w:val="6"/>
  </w:num>
  <w:num w:numId="15" w16cid:durableId="111091702">
    <w:abstractNumId w:val="13"/>
  </w:num>
  <w:num w:numId="16" w16cid:durableId="455489227">
    <w:abstractNumId w:val="0"/>
  </w:num>
  <w:num w:numId="17" w16cid:durableId="560406039">
    <w:abstractNumId w:val="9"/>
  </w:num>
  <w:num w:numId="18" w16cid:durableId="247621387">
    <w:abstractNumId w:val="11"/>
  </w:num>
  <w:num w:numId="19" w16cid:durableId="1098217040">
    <w:abstractNumId w:val="7"/>
  </w:num>
  <w:num w:numId="20" w16cid:durableId="333185911">
    <w:abstractNumId w:val="15"/>
  </w:num>
  <w:num w:numId="21" w16cid:durableId="430862568">
    <w:abstractNumId w:val="21"/>
  </w:num>
  <w:num w:numId="22" w16cid:durableId="339545835">
    <w:abstractNumId w:val="23"/>
  </w:num>
  <w:num w:numId="23" w16cid:durableId="362832343">
    <w:abstractNumId w:val="20"/>
  </w:num>
  <w:num w:numId="24" w16cid:durableId="679157345">
    <w:abstractNumId w:val="28"/>
  </w:num>
  <w:num w:numId="25" w16cid:durableId="523637372">
    <w:abstractNumId w:val="24"/>
  </w:num>
  <w:num w:numId="26" w16cid:durableId="258679712">
    <w:abstractNumId w:val="26"/>
  </w:num>
  <w:num w:numId="27" w16cid:durableId="2005083048">
    <w:abstractNumId w:val="4"/>
  </w:num>
  <w:num w:numId="28" w16cid:durableId="221478030">
    <w:abstractNumId w:val="22"/>
  </w:num>
  <w:num w:numId="29" w16cid:durableId="1808474567">
    <w:abstractNumId w:val="25"/>
  </w:num>
  <w:num w:numId="30" w16cid:durableId="130654232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17C"/>
    <w:rsid w:val="000119DC"/>
    <w:rsid w:val="000152A4"/>
    <w:rsid w:val="00021A79"/>
    <w:rsid w:val="000220FF"/>
    <w:rsid w:val="000228E4"/>
    <w:rsid w:val="00025EF3"/>
    <w:rsid w:val="0002766D"/>
    <w:rsid w:val="00053CA7"/>
    <w:rsid w:val="000578A7"/>
    <w:rsid w:val="00064ED1"/>
    <w:rsid w:val="0007209E"/>
    <w:rsid w:val="00072607"/>
    <w:rsid w:val="00082452"/>
    <w:rsid w:val="00086347"/>
    <w:rsid w:val="000904D1"/>
    <w:rsid w:val="000A7911"/>
    <w:rsid w:val="000B0858"/>
    <w:rsid w:val="000B32E2"/>
    <w:rsid w:val="000C009F"/>
    <w:rsid w:val="000C4469"/>
    <w:rsid w:val="000C538C"/>
    <w:rsid w:val="000D365D"/>
    <w:rsid w:val="000D4049"/>
    <w:rsid w:val="000D55E0"/>
    <w:rsid w:val="000D6766"/>
    <w:rsid w:val="000E0D30"/>
    <w:rsid w:val="000F1B2C"/>
    <w:rsid w:val="000F36DB"/>
    <w:rsid w:val="001006AC"/>
    <w:rsid w:val="00100DFB"/>
    <w:rsid w:val="00105342"/>
    <w:rsid w:val="0013329D"/>
    <w:rsid w:val="00133A42"/>
    <w:rsid w:val="0016235F"/>
    <w:rsid w:val="00165951"/>
    <w:rsid w:val="00172708"/>
    <w:rsid w:val="001727CA"/>
    <w:rsid w:val="00182C36"/>
    <w:rsid w:val="00192102"/>
    <w:rsid w:val="001A735A"/>
    <w:rsid w:val="001A78B0"/>
    <w:rsid w:val="001C19AC"/>
    <w:rsid w:val="001C71F1"/>
    <w:rsid w:val="001E38DE"/>
    <w:rsid w:val="001F5736"/>
    <w:rsid w:val="0020619C"/>
    <w:rsid w:val="002202E8"/>
    <w:rsid w:val="0022423D"/>
    <w:rsid w:val="00226AFF"/>
    <w:rsid w:val="00230559"/>
    <w:rsid w:val="00237C69"/>
    <w:rsid w:val="00241352"/>
    <w:rsid w:val="0026331A"/>
    <w:rsid w:val="002804B8"/>
    <w:rsid w:val="002876C5"/>
    <w:rsid w:val="0028776C"/>
    <w:rsid w:val="002968B8"/>
    <w:rsid w:val="002A490C"/>
    <w:rsid w:val="002A58E9"/>
    <w:rsid w:val="002B5673"/>
    <w:rsid w:val="002B5C6D"/>
    <w:rsid w:val="002B7F53"/>
    <w:rsid w:val="002D2360"/>
    <w:rsid w:val="002F36E2"/>
    <w:rsid w:val="002F40AA"/>
    <w:rsid w:val="00301FFD"/>
    <w:rsid w:val="00306C0A"/>
    <w:rsid w:val="003136DA"/>
    <w:rsid w:val="003141FC"/>
    <w:rsid w:val="00321F7F"/>
    <w:rsid w:val="00330F41"/>
    <w:rsid w:val="00333F98"/>
    <w:rsid w:val="00340238"/>
    <w:rsid w:val="0034358E"/>
    <w:rsid w:val="003447E2"/>
    <w:rsid w:val="003552C0"/>
    <w:rsid w:val="00362D7C"/>
    <w:rsid w:val="00383D17"/>
    <w:rsid w:val="0039184C"/>
    <w:rsid w:val="0039262B"/>
    <w:rsid w:val="00392865"/>
    <w:rsid w:val="00392A01"/>
    <w:rsid w:val="003A3F5F"/>
    <w:rsid w:val="003B0FC4"/>
    <w:rsid w:val="003B2F5B"/>
    <w:rsid w:val="003B65B6"/>
    <w:rsid w:val="003C6562"/>
    <w:rsid w:val="003D46BD"/>
    <w:rsid w:val="003E5B6F"/>
    <w:rsid w:val="003F70C8"/>
    <w:rsid w:val="0040681B"/>
    <w:rsid w:val="00411582"/>
    <w:rsid w:val="0042673F"/>
    <w:rsid w:val="004425C5"/>
    <w:rsid w:val="0044388E"/>
    <w:rsid w:val="00447E33"/>
    <w:rsid w:val="004564D7"/>
    <w:rsid w:val="004662AB"/>
    <w:rsid w:val="00472436"/>
    <w:rsid w:val="00476F25"/>
    <w:rsid w:val="00484B08"/>
    <w:rsid w:val="004879CD"/>
    <w:rsid w:val="00491390"/>
    <w:rsid w:val="00492FFB"/>
    <w:rsid w:val="004975C5"/>
    <w:rsid w:val="004A7CD3"/>
    <w:rsid w:val="004B0ED8"/>
    <w:rsid w:val="004C0261"/>
    <w:rsid w:val="004C1DDB"/>
    <w:rsid w:val="004C7F50"/>
    <w:rsid w:val="004E507F"/>
    <w:rsid w:val="004E75CA"/>
    <w:rsid w:val="0050332D"/>
    <w:rsid w:val="00515D3C"/>
    <w:rsid w:val="00524141"/>
    <w:rsid w:val="005333C0"/>
    <w:rsid w:val="005416A2"/>
    <w:rsid w:val="0055313A"/>
    <w:rsid w:val="0055663F"/>
    <w:rsid w:val="005662ED"/>
    <w:rsid w:val="005673B8"/>
    <w:rsid w:val="00572956"/>
    <w:rsid w:val="005867B8"/>
    <w:rsid w:val="00595A75"/>
    <w:rsid w:val="005A4524"/>
    <w:rsid w:val="005A7886"/>
    <w:rsid w:val="005B370E"/>
    <w:rsid w:val="005B5E27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60624"/>
    <w:rsid w:val="00664613"/>
    <w:rsid w:val="00671BE1"/>
    <w:rsid w:val="00676A10"/>
    <w:rsid w:val="00680E9F"/>
    <w:rsid w:val="00685007"/>
    <w:rsid w:val="00685A63"/>
    <w:rsid w:val="00695E4F"/>
    <w:rsid w:val="006A5301"/>
    <w:rsid w:val="006A7F08"/>
    <w:rsid w:val="006B1660"/>
    <w:rsid w:val="006B2EEF"/>
    <w:rsid w:val="006B78CC"/>
    <w:rsid w:val="006C6591"/>
    <w:rsid w:val="006C74E1"/>
    <w:rsid w:val="006D1A11"/>
    <w:rsid w:val="006D59D9"/>
    <w:rsid w:val="00702EC5"/>
    <w:rsid w:val="00724EB9"/>
    <w:rsid w:val="00726EF6"/>
    <w:rsid w:val="00732B55"/>
    <w:rsid w:val="00735A97"/>
    <w:rsid w:val="007369CF"/>
    <w:rsid w:val="00745055"/>
    <w:rsid w:val="00757986"/>
    <w:rsid w:val="007602A9"/>
    <w:rsid w:val="00761821"/>
    <w:rsid w:val="0078186B"/>
    <w:rsid w:val="007823C0"/>
    <w:rsid w:val="00782E15"/>
    <w:rsid w:val="007A044D"/>
    <w:rsid w:val="007A43BA"/>
    <w:rsid w:val="007A6B0C"/>
    <w:rsid w:val="007B58E4"/>
    <w:rsid w:val="007C3A75"/>
    <w:rsid w:val="007D060F"/>
    <w:rsid w:val="007D5850"/>
    <w:rsid w:val="007D5D75"/>
    <w:rsid w:val="007D5F13"/>
    <w:rsid w:val="007E05D9"/>
    <w:rsid w:val="007E297F"/>
    <w:rsid w:val="007F1007"/>
    <w:rsid w:val="007F73D8"/>
    <w:rsid w:val="008169FA"/>
    <w:rsid w:val="008216B7"/>
    <w:rsid w:val="0082495D"/>
    <w:rsid w:val="00826530"/>
    <w:rsid w:val="00833143"/>
    <w:rsid w:val="00835C34"/>
    <w:rsid w:val="00880AA1"/>
    <w:rsid w:val="00883A15"/>
    <w:rsid w:val="0088664C"/>
    <w:rsid w:val="008937CE"/>
    <w:rsid w:val="00897009"/>
    <w:rsid w:val="008A119A"/>
    <w:rsid w:val="008A186B"/>
    <w:rsid w:val="008A3D17"/>
    <w:rsid w:val="008A5438"/>
    <w:rsid w:val="008B0A5A"/>
    <w:rsid w:val="008B3A7C"/>
    <w:rsid w:val="008C317E"/>
    <w:rsid w:val="008C7283"/>
    <w:rsid w:val="008D5E7D"/>
    <w:rsid w:val="008F1BD1"/>
    <w:rsid w:val="008F41EC"/>
    <w:rsid w:val="009129E0"/>
    <w:rsid w:val="00914260"/>
    <w:rsid w:val="00924384"/>
    <w:rsid w:val="00930A0F"/>
    <w:rsid w:val="00933A2F"/>
    <w:rsid w:val="00936F3F"/>
    <w:rsid w:val="00945772"/>
    <w:rsid w:val="00960090"/>
    <w:rsid w:val="00962ABA"/>
    <w:rsid w:val="00966448"/>
    <w:rsid w:val="00976B67"/>
    <w:rsid w:val="00977988"/>
    <w:rsid w:val="009A2594"/>
    <w:rsid w:val="009B11B2"/>
    <w:rsid w:val="009B7D81"/>
    <w:rsid w:val="009D0C9A"/>
    <w:rsid w:val="009D1F9F"/>
    <w:rsid w:val="009D35A0"/>
    <w:rsid w:val="009D49B9"/>
    <w:rsid w:val="009D732A"/>
    <w:rsid w:val="009E4DF5"/>
    <w:rsid w:val="009F3BD2"/>
    <w:rsid w:val="009F7A2D"/>
    <w:rsid w:val="00A04563"/>
    <w:rsid w:val="00A14C3D"/>
    <w:rsid w:val="00A206AE"/>
    <w:rsid w:val="00A23C5B"/>
    <w:rsid w:val="00A26C98"/>
    <w:rsid w:val="00A2776C"/>
    <w:rsid w:val="00A32B5D"/>
    <w:rsid w:val="00A32F82"/>
    <w:rsid w:val="00A50366"/>
    <w:rsid w:val="00A56484"/>
    <w:rsid w:val="00A70951"/>
    <w:rsid w:val="00A74A89"/>
    <w:rsid w:val="00A813D6"/>
    <w:rsid w:val="00A85E6D"/>
    <w:rsid w:val="00A879BF"/>
    <w:rsid w:val="00A904B0"/>
    <w:rsid w:val="00A91E9D"/>
    <w:rsid w:val="00A9381C"/>
    <w:rsid w:val="00A9634D"/>
    <w:rsid w:val="00A97786"/>
    <w:rsid w:val="00AA0848"/>
    <w:rsid w:val="00AC7BAB"/>
    <w:rsid w:val="00AD5D94"/>
    <w:rsid w:val="00AE320C"/>
    <w:rsid w:val="00AE561D"/>
    <w:rsid w:val="00AF5A71"/>
    <w:rsid w:val="00B15391"/>
    <w:rsid w:val="00B176F4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C6608"/>
    <w:rsid w:val="00BD14CB"/>
    <w:rsid w:val="00BD1548"/>
    <w:rsid w:val="00BD4897"/>
    <w:rsid w:val="00BE072F"/>
    <w:rsid w:val="00C12AF5"/>
    <w:rsid w:val="00C15C1C"/>
    <w:rsid w:val="00C2240D"/>
    <w:rsid w:val="00C23819"/>
    <w:rsid w:val="00C23FD4"/>
    <w:rsid w:val="00C40E44"/>
    <w:rsid w:val="00C55540"/>
    <w:rsid w:val="00C56131"/>
    <w:rsid w:val="00C711EE"/>
    <w:rsid w:val="00C73AF5"/>
    <w:rsid w:val="00C779F6"/>
    <w:rsid w:val="00C94BF4"/>
    <w:rsid w:val="00C95376"/>
    <w:rsid w:val="00CB0092"/>
    <w:rsid w:val="00CB0307"/>
    <w:rsid w:val="00CB40ED"/>
    <w:rsid w:val="00CC1111"/>
    <w:rsid w:val="00CC6B2F"/>
    <w:rsid w:val="00CD5FAF"/>
    <w:rsid w:val="00CE6411"/>
    <w:rsid w:val="00CF1FED"/>
    <w:rsid w:val="00CF79FD"/>
    <w:rsid w:val="00D01944"/>
    <w:rsid w:val="00D20357"/>
    <w:rsid w:val="00D322B2"/>
    <w:rsid w:val="00D4674E"/>
    <w:rsid w:val="00D55179"/>
    <w:rsid w:val="00D63456"/>
    <w:rsid w:val="00D669A3"/>
    <w:rsid w:val="00D87DCC"/>
    <w:rsid w:val="00D95E8D"/>
    <w:rsid w:val="00DA0004"/>
    <w:rsid w:val="00DA1CFD"/>
    <w:rsid w:val="00DA230F"/>
    <w:rsid w:val="00DA6F60"/>
    <w:rsid w:val="00DB0282"/>
    <w:rsid w:val="00DB5FC2"/>
    <w:rsid w:val="00DC4353"/>
    <w:rsid w:val="00DD0608"/>
    <w:rsid w:val="00DD30ED"/>
    <w:rsid w:val="00DD3B33"/>
    <w:rsid w:val="00DD7D21"/>
    <w:rsid w:val="00DE5630"/>
    <w:rsid w:val="00DF2AD9"/>
    <w:rsid w:val="00DF6BB6"/>
    <w:rsid w:val="00E03CE6"/>
    <w:rsid w:val="00E04CFD"/>
    <w:rsid w:val="00E13244"/>
    <w:rsid w:val="00E14046"/>
    <w:rsid w:val="00E32E2E"/>
    <w:rsid w:val="00E55D45"/>
    <w:rsid w:val="00E5665B"/>
    <w:rsid w:val="00E64513"/>
    <w:rsid w:val="00E64DF9"/>
    <w:rsid w:val="00E718DD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9446F"/>
    <w:rsid w:val="00E976AB"/>
    <w:rsid w:val="00EA007B"/>
    <w:rsid w:val="00EA32AD"/>
    <w:rsid w:val="00EA3701"/>
    <w:rsid w:val="00EA7461"/>
    <w:rsid w:val="00EB1249"/>
    <w:rsid w:val="00EC067E"/>
    <w:rsid w:val="00EC1B24"/>
    <w:rsid w:val="00EC3FEA"/>
    <w:rsid w:val="00EC6546"/>
    <w:rsid w:val="00ED0EC2"/>
    <w:rsid w:val="00EF4547"/>
    <w:rsid w:val="00EF794D"/>
    <w:rsid w:val="00F06C9A"/>
    <w:rsid w:val="00F26F15"/>
    <w:rsid w:val="00F31807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1822"/>
    <w:rsid w:val="00F62680"/>
    <w:rsid w:val="00F660A1"/>
    <w:rsid w:val="00F748F4"/>
    <w:rsid w:val="00F818D0"/>
    <w:rsid w:val="00F819CE"/>
    <w:rsid w:val="00F85EEE"/>
    <w:rsid w:val="00F86A6D"/>
    <w:rsid w:val="00F90DC8"/>
    <w:rsid w:val="00FA18D9"/>
    <w:rsid w:val="00FA460E"/>
    <w:rsid w:val="00FA5B2D"/>
    <w:rsid w:val="00FA607E"/>
    <w:rsid w:val="00FB3F75"/>
    <w:rsid w:val="00FB6B67"/>
    <w:rsid w:val="00FC0266"/>
    <w:rsid w:val="00FD42EE"/>
    <w:rsid w:val="00FD6693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  <w:style w:type="paragraph" w:customStyle="1" w:styleId="Default">
    <w:name w:val="Default"/>
    <w:rsid w:val="006B2EEF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10</TotalTime>
  <Pages>1</Pages>
  <Words>163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8</cp:revision>
  <cp:lastPrinted>2025-04-15T14:23:00Z</cp:lastPrinted>
  <dcterms:created xsi:type="dcterms:W3CDTF">2025-03-28T21:57:00Z</dcterms:created>
  <dcterms:modified xsi:type="dcterms:W3CDTF">2025-04-15T19:29:00Z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