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6EAF278E" w14:textId="648BF108" w:rsidR="002F38AE" w:rsidRDefault="002F38AE" w:rsidP="00FD42EE">
      <w:pPr>
        <w:pStyle w:val="Heading1"/>
        <w:jc w:val="center"/>
        <w:rPr>
          <w:rFonts w:ascii="Arial Rounded MT Bold" w:hAnsi="Arial Rounded MT Bold"/>
          <w:sz w:val="24"/>
          <w:szCs w:val="24"/>
        </w:rPr>
      </w:pPr>
      <w:r>
        <w:rPr>
          <w:rFonts w:ascii="Arial Rounded MT Bold" w:hAnsi="Arial Rounded MT Bold"/>
          <w:sz w:val="24"/>
          <w:szCs w:val="24"/>
        </w:rPr>
        <w:t>Public hearing and</w:t>
      </w:r>
    </w:p>
    <w:p w14:paraId="7CD43483" w14:textId="09486C6C"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r w:rsidR="002874D2" w:rsidRPr="00AC7BAB">
        <w:rPr>
          <w:rFonts w:ascii="Arial Rounded MT Bold" w:hAnsi="Arial Rounded MT Bold"/>
          <w:sz w:val="24"/>
          <w:szCs w:val="24"/>
        </w:rPr>
        <w:t>DIRECTORS’</w:t>
      </w:r>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436CA97A"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2F38AE">
        <w:rPr>
          <w:rFonts w:ascii="Arial Rounded MT Bold" w:hAnsi="Arial Rounded MT Bold"/>
          <w:b/>
          <w:sz w:val="24"/>
          <w:szCs w:val="24"/>
        </w:rPr>
        <w:t>February 20</w:t>
      </w:r>
      <w:r w:rsidR="00237C69">
        <w:rPr>
          <w:rFonts w:ascii="Arial Rounded MT Bold" w:hAnsi="Arial Rounded MT Bold"/>
          <w:b/>
          <w:sz w:val="24"/>
          <w:szCs w:val="24"/>
        </w:rPr>
        <w:t>,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6B19957C" w:rsidR="001A735A" w:rsidRDefault="002F38AE" w:rsidP="00F660A1">
      <w:pPr>
        <w:jc w:val="center"/>
        <w:rPr>
          <w:rFonts w:ascii="Arial Rounded MT Bold" w:hAnsi="Arial Rounded MT Bold" w:cs="Arial"/>
          <w:b/>
          <w:bCs/>
          <w:szCs w:val="22"/>
        </w:rPr>
      </w:pPr>
      <w:r>
        <w:rPr>
          <w:rFonts w:ascii="Arial Rounded MT Bold" w:hAnsi="Arial Rounded MT Bold" w:cs="Arial"/>
          <w:b/>
          <w:bCs/>
          <w:szCs w:val="22"/>
        </w:rPr>
        <w:t>PUBLIC HEARING</w:t>
      </w:r>
    </w:p>
    <w:p w14:paraId="51CEFEEC" w14:textId="1B17F2D4" w:rsidR="00586AB6" w:rsidRPr="00AC7BAB" w:rsidRDefault="00586AB6" w:rsidP="00F660A1">
      <w:pPr>
        <w:jc w:val="center"/>
        <w:rPr>
          <w:rFonts w:ascii="Arial Rounded MT Bold" w:hAnsi="Arial Rounded MT Bold" w:cs="Arial"/>
          <w:b/>
          <w:bCs/>
          <w:szCs w:val="22"/>
        </w:rPr>
      </w:pPr>
    </w:p>
    <w:p w14:paraId="038BBBDB" w14:textId="77777777" w:rsidR="002F38AE" w:rsidRDefault="002F38AE" w:rsidP="00BB4247">
      <w:pPr>
        <w:rPr>
          <w:rFonts w:ascii="Arial Rounded MT Bold" w:hAnsi="Arial Rounded MT Bold" w:cs="Arial"/>
          <w:b/>
          <w:bCs/>
          <w:szCs w:val="22"/>
        </w:rPr>
      </w:pPr>
    </w:p>
    <w:p w14:paraId="52E34183" w14:textId="312D4263"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586AB6">
        <w:rPr>
          <w:rFonts w:ascii="Arial Rounded MT Bold" w:hAnsi="Arial Rounded MT Bold" w:cs="Arial"/>
          <w:b/>
          <w:bCs/>
          <w:szCs w:val="22"/>
        </w:rPr>
        <w:t>at</w:t>
      </w:r>
      <w:r w:rsidR="00A03482">
        <w:rPr>
          <w:rFonts w:ascii="Arial Rounded MT Bold" w:hAnsi="Arial Rounded MT Bold" w:cs="Arial"/>
          <w:b/>
          <w:bCs/>
          <w:szCs w:val="22"/>
        </w:rPr>
        <w:t xml:space="preserve"> 2:00 p.m. by Steve Lasswell</w:t>
      </w:r>
    </w:p>
    <w:p w14:paraId="658F1D6E" w14:textId="3E68F115" w:rsidR="002A58E9" w:rsidRPr="00AC7BAB" w:rsidRDefault="002A58E9" w:rsidP="00BB4247">
      <w:pPr>
        <w:rPr>
          <w:rFonts w:ascii="Arial Rounded MT Bold" w:hAnsi="Arial Rounded MT Bold" w:cs="Arial"/>
          <w:b/>
          <w:bCs/>
          <w:szCs w:val="22"/>
        </w:rPr>
      </w:pPr>
    </w:p>
    <w:p w14:paraId="233B911C" w14:textId="52DA65FD" w:rsidR="00BB42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Roll Call</w:t>
      </w:r>
      <w:r w:rsidR="00586AB6">
        <w:rPr>
          <w:rFonts w:ascii="Arial Rounded MT Bold" w:hAnsi="Arial Rounded MT Bold" w:cs="Arial"/>
          <w:b/>
          <w:bCs/>
          <w:szCs w:val="22"/>
        </w:rPr>
        <w:t xml:space="preserve">   </w:t>
      </w:r>
    </w:p>
    <w:p w14:paraId="753218C7" w14:textId="72AA4EE9" w:rsidR="00586AB6" w:rsidRDefault="00A03482" w:rsidP="00BB4247">
      <w:pPr>
        <w:rPr>
          <w:rFonts w:ascii="Arial Rounded MT Bold" w:hAnsi="Arial Rounded MT Bold" w:cs="Arial"/>
          <w:b/>
          <w:bCs/>
          <w:szCs w:val="22"/>
        </w:rPr>
      </w:pPr>
      <w:r>
        <w:rPr>
          <w:rFonts w:ascii="Arial Rounded MT Bold" w:hAnsi="Arial Rounded MT Bold" w:cs="Arial"/>
          <w:b/>
          <w:bCs/>
          <w:szCs w:val="22"/>
        </w:rPr>
        <w:t>Present at the meeting:</w:t>
      </w:r>
      <w:r w:rsidR="00586AB6">
        <w:rPr>
          <w:rFonts w:ascii="Arial Rounded MT Bold" w:hAnsi="Arial Rounded MT Bold" w:cs="Arial"/>
          <w:b/>
          <w:bCs/>
          <w:szCs w:val="22"/>
        </w:rPr>
        <w:t xml:space="preserve">  </w:t>
      </w:r>
      <w:r>
        <w:rPr>
          <w:rFonts w:ascii="Arial Rounded MT Bold" w:hAnsi="Arial Rounded MT Bold" w:cs="Arial"/>
          <w:b/>
          <w:bCs/>
          <w:szCs w:val="22"/>
        </w:rPr>
        <w:t>Charles Bogle via zoom, Steve Lasswell, Randy Wilhelm, Mark Dembosky and Connie Thompson were the board members present.  Dave Schneider, Peggy Quint, and Steven Koch were the RMWSD Staff present.  Becky Montanari, new employee, present as guest and Elliott Jackson from the Wet Mountain Tribune was present as well.</w:t>
      </w:r>
    </w:p>
    <w:p w14:paraId="0812BA4D" w14:textId="70F849EC" w:rsidR="00586AB6" w:rsidRPr="00AC7BAB" w:rsidRDefault="00586AB6" w:rsidP="00BB4247">
      <w:pPr>
        <w:rPr>
          <w:rFonts w:ascii="Arial Rounded MT Bold" w:hAnsi="Arial Rounded MT Bold" w:cs="Arial"/>
          <w:b/>
          <w:bCs/>
          <w:szCs w:val="22"/>
        </w:rPr>
      </w:pPr>
    </w:p>
    <w:p w14:paraId="68776E24" w14:textId="74E1D5D0" w:rsidR="00BB4247" w:rsidRDefault="00BB4247" w:rsidP="00A03482">
      <w:pPr>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586AB6">
        <w:rPr>
          <w:rFonts w:ascii="Arial Rounded MT Bold" w:hAnsi="Arial Rounded MT Bold" w:cs="Arial"/>
          <w:b/>
          <w:bCs/>
          <w:szCs w:val="22"/>
        </w:rPr>
        <w:t xml:space="preserve">led by </w:t>
      </w:r>
      <w:r w:rsidR="00A03482">
        <w:rPr>
          <w:rFonts w:ascii="Arial Rounded MT Bold" w:hAnsi="Arial Rounded MT Bold" w:cs="Arial"/>
          <w:b/>
          <w:bCs/>
          <w:szCs w:val="22"/>
        </w:rPr>
        <w:t>Randy Wilhelm</w:t>
      </w:r>
    </w:p>
    <w:p w14:paraId="1AB5D993" w14:textId="77777777" w:rsidR="002F38AE" w:rsidRDefault="002F38AE" w:rsidP="00BB4247">
      <w:pPr>
        <w:rPr>
          <w:rFonts w:ascii="Arial Rounded MT Bold" w:hAnsi="Arial Rounded MT Bold" w:cs="Arial"/>
          <w:b/>
          <w:bCs/>
          <w:szCs w:val="22"/>
        </w:rPr>
      </w:pPr>
    </w:p>
    <w:p w14:paraId="34A87587" w14:textId="44D05B20" w:rsidR="001A735A" w:rsidRDefault="002F38AE" w:rsidP="00BB4247">
      <w:pPr>
        <w:rPr>
          <w:rFonts w:ascii="Arial Rounded MT Bold" w:hAnsi="Arial Rounded MT Bold" w:cs="Arial"/>
          <w:b/>
          <w:bCs/>
          <w:szCs w:val="22"/>
        </w:rPr>
      </w:pPr>
      <w:r>
        <w:rPr>
          <w:rFonts w:ascii="Arial Rounded MT Bold" w:hAnsi="Arial Rounded MT Bold" w:cs="Arial"/>
          <w:b/>
          <w:bCs/>
          <w:szCs w:val="22"/>
        </w:rPr>
        <w:t xml:space="preserve">Presentation of Budget Amendment for 2024 Budget – Supplemental Budget and Appropriation. </w:t>
      </w:r>
    </w:p>
    <w:p w14:paraId="356DDCF4" w14:textId="77777777" w:rsidR="00A03482" w:rsidRDefault="00A03482" w:rsidP="00BB4247">
      <w:pPr>
        <w:rPr>
          <w:rFonts w:ascii="Arial Rounded MT Bold" w:hAnsi="Arial Rounded MT Bold" w:cs="Arial"/>
          <w:b/>
          <w:bCs/>
          <w:szCs w:val="22"/>
        </w:rPr>
      </w:pPr>
    </w:p>
    <w:p w14:paraId="33B2475D" w14:textId="52AE1BD2" w:rsidR="00326BB2" w:rsidRDefault="00A03482" w:rsidP="00BB4247">
      <w:pPr>
        <w:rPr>
          <w:rFonts w:ascii="Arial Rounded MT Bold" w:hAnsi="Arial Rounded MT Bold" w:cs="Arial"/>
          <w:b/>
          <w:bCs/>
          <w:szCs w:val="22"/>
        </w:rPr>
      </w:pPr>
      <w:r>
        <w:rPr>
          <w:rFonts w:ascii="Arial Rounded MT Bold" w:hAnsi="Arial Rounded MT Bold" w:cs="Arial"/>
          <w:b/>
          <w:bCs/>
          <w:szCs w:val="22"/>
        </w:rPr>
        <w:t xml:space="preserve">Dave Schneider presented the 2024 Budget and explained the final income balance. Tax revenue was more than budgeted.  Revenue on water enterprise was $44k more than budgeted. Sewer </w:t>
      </w:r>
      <w:r w:rsidR="008315E2">
        <w:rPr>
          <w:rFonts w:ascii="Arial Rounded MT Bold" w:hAnsi="Arial Rounded MT Bold" w:cs="Arial"/>
          <w:b/>
          <w:bCs/>
          <w:szCs w:val="22"/>
        </w:rPr>
        <w:t xml:space="preserve">Enterprise revenue </w:t>
      </w:r>
      <w:r>
        <w:rPr>
          <w:rFonts w:ascii="Arial Rounded MT Bold" w:hAnsi="Arial Rounded MT Bold" w:cs="Arial"/>
          <w:b/>
          <w:bCs/>
          <w:szCs w:val="22"/>
        </w:rPr>
        <w:t xml:space="preserve">was $8600 more than budgeted, and the Connections </w:t>
      </w:r>
      <w:r w:rsidR="008315E2">
        <w:rPr>
          <w:rFonts w:ascii="Arial Rounded MT Bold" w:hAnsi="Arial Rounded MT Bold" w:cs="Arial"/>
          <w:b/>
          <w:bCs/>
          <w:szCs w:val="22"/>
        </w:rPr>
        <w:t>C</w:t>
      </w:r>
      <w:r>
        <w:rPr>
          <w:rFonts w:ascii="Arial Rounded MT Bold" w:hAnsi="Arial Rounded MT Bold" w:cs="Arial"/>
          <w:b/>
          <w:bCs/>
          <w:szCs w:val="22"/>
        </w:rPr>
        <w:t xml:space="preserve">harges </w:t>
      </w:r>
      <w:r w:rsidR="008315E2">
        <w:rPr>
          <w:rFonts w:ascii="Arial Rounded MT Bold" w:hAnsi="Arial Rounded MT Bold" w:cs="Arial"/>
          <w:b/>
          <w:bCs/>
          <w:szCs w:val="22"/>
        </w:rPr>
        <w:t>and System Development fees were</w:t>
      </w:r>
      <w:r>
        <w:rPr>
          <w:rFonts w:ascii="Arial Rounded MT Bold" w:hAnsi="Arial Rounded MT Bold" w:cs="Arial"/>
          <w:b/>
          <w:bCs/>
          <w:szCs w:val="22"/>
        </w:rPr>
        <w:t xml:space="preserve"> less than budgeted. Twenty water and sewer taps were expected, but the district sold thirteen. Budget was 100% on Income.  </w:t>
      </w:r>
      <w:r w:rsidR="00D61DEA">
        <w:rPr>
          <w:rFonts w:ascii="Arial Rounded MT Bold" w:hAnsi="Arial Rounded MT Bold" w:cs="Arial"/>
          <w:b/>
          <w:bCs/>
          <w:szCs w:val="22"/>
        </w:rPr>
        <w:t>The administrative</w:t>
      </w:r>
      <w:r>
        <w:rPr>
          <w:rFonts w:ascii="Arial Rounded MT Bold" w:hAnsi="Arial Rounded MT Bold" w:cs="Arial"/>
          <w:b/>
          <w:bCs/>
          <w:szCs w:val="22"/>
        </w:rPr>
        <w:t xml:space="preserve"> budget was 139% over budget due to salary increases </w:t>
      </w:r>
      <w:r w:rsidR="008315E2">
        <w:rPr>
          <w:rFonts w:ascii="Arial Rounded MT Bold" w:hAnsi="Arial Rounded MT Bold" w:cs="Arial"/>
          <w:b/>
          <w:bCs/>
          <w:szCs w:val="22"/>
        </w:rPr>
        <w:t xml:space="preserve">and professional services </w:t>
      </w:r>
      <w:r>
        <w:rPr>
          <w:rFonts w:ascii="Arial Rounded MT Bold" w:hAnsi="Arial Rounded MT Bold" w:cs="Arial"/>
          <w:b/>
          <w:bCs/>
          <w:szCs w:val="22"/>
        </w:rPr>
        <w:t xml:space="preserve">during the year.  </w:t>
      </w:r>
      <w:r w:rsidR="00326BB2">
        <w:rPr>
          <w:rFonts w:ascii="Arial Rounded MT Bold" w:hAnsi="Arial Rounded MT Bold" w:cs="Arial"/>
          <w:b/>
          <w:bCs/>
          <w:szCs w:val="22"/>
        </w:rPr>
        <w:t>Office expenses increased with salaries and were $10K over budget. Mid-year salaries, workman’s comp Repair and Maintenance – there was a $60K auditing adjustment that was made due to additional well pump repairs. Transmission, Source and Supply were over budget by $67K due to salary increases and engineering</w:t>
      </w:r>
      <w:r w:rsidR="00F15FFD">
        <w:rPr>
          <w:rFonts w:ascii="Arial Rounded MT Bold" w:hAnsi="Arial Rounded MT Bold" w:cs="Arial"/>
          <w:b/>
          <w:bCs/>
          <w:szCs w:val="22"/>
        </w:rPr>
        <w:t xml:space="preserve"> on reservoir project</w:t>
      </w:r>
      <w:r w:rsidR="00326BB2">
        <w:rPr>
          <w:rFonts w:ascii="Arial Rounded MT Bold" w:hAnsi="Arial Rounded MT Bold" w:cs="Arial"/>
          <w:b/>
          <w:bCs/>
          <w:szCs w:val="22"/>
        </w:rPr>
        <w:t>. Wastewater</w:t>
      </w:r>
      <w:r w:rsidR="00F15FFD">
        <w:rPr>
          <w:rFonts w:ascii="Arial Rounded MT Bold" w:hAnsi="Arial Rounded MT Bold" w:cs="Arial"/>
          <w:b/>
          <w:bCs/>
          <w:szCs w:val="22"/>
        </w:rPr>
        <w:t xml:space="preserve"> Enterprise</w:t>
      </w:r>
      <w:r w:rsidR="00326BB2">
        <w:rPr>
          <w:rFonts w:ascii="Arial Rounded MT Bold" w:hAnsi="Arial Rounded MT Bold" w:cs="Arial"/>
          <w:b/>
          <w:bCs/>
          <w:szCs w:val="22"/>
        </w:rPr>
        <w:t xml:space="preserve"> – salaries, repair and maintenance infrastructure </w:t>
      </w:r>
      <w:r w:rsidR="00D61DEA">
        <w:rPr>
          <w:rFonts w:ascii="Arial Rounded MT Bold" w:hAnsi="Arial Rounded MT Bold" w:cs="Arial"/>
          <w:b/>
          <w:bCs/>
          <w:szCs w:val="22"/>
        </w:rPr>
        <w:t>that needed repair</w:t>
      </w:r>
      <w:r w:rsidR="00326BB2">
        <w:rPr>
          <w:rFonts w:ascii="Arial Rounded MT Bold" w:hAnsi="Arial Rounded MT Bold" w:cs="Arial"/>
          <w:b/>
          <w:bCs/>
          <w:szCs w:val="22"/>
        </w:rPr>
        <w:t xml:space="preserve">, aerator and </w:t>
      </w:r>
      <w:r w:rsidR="00D61DEA">
        <w:rPr>
          <w:rFonts w:ascii="Arial Rounded MT Bold" w:hAnsi="Arial Rounded MT Bold" w:cs="Arial"/>
          <w:b/>
          <w:bCs/>
          <w:szCs w:val="22"/>
        </w:rPr>
        <w:t xml:space="preserve">lift station pumps, </w:t>
      </w:r>
      <w:r w:rsidR="00326BB2">
        <w:rPr>
          <w:rFonts w:ascii="Arial Rounded MT Bold" w:hAnsi="Arial Rounded MT Bold" w:cs="Arial"/>
          <w:b/>
          <w:bCs/>
          <w:szCs w:val="22"/>
        </w:rPr>
        <w:t xml:space="preserve">etc.  </w:t>
      </w:r>
      <w:r w:rsidR="00D61DEA">
        <w:rPr>
          <w:rFonts w:ascii="Arial Rounded MT Bold" w:hAnsi="Arial Rounded MT Bold" w:cs="Arial"/>
          <w:b/>
          <w:bCs/>
          <w:szCs w:val="22"/>
        </w:rPr>
        <w:t xml:space="preserve">We budgeted $1.143 million, and the actual was $1.2 million. We were </w:t>
      </w:r>
      <w:r w:rsidR="00326BB2">
        <w:rPr>
          <w:rFonts w:ascii="Arial Rounded MT Bold" w:hAnsi="Arial Rounded MT Bold" w:cs="Arial"/>
          <w:b/>
          <w:bCs/>
          <w:szCs w:val="22"/>
        </w:rPr>
        <w:t>$8</w:t>
      </w:r>
      <w:r w:rsidR="00D61DEA">
        <w:rPr>
          <w:rFonts w:ascii="Arial Rounded MT Bold" w:hAnsi="Arial Rounded MT Bold" w:cs="Arial"/>
          <w:b/>
          <w:bCs/>
          <w:szCs w:val="22"/>
        </w:rPr>
        <w:t>6.5</w:t>
      </w:r>
      <w:r w:rsidR="00326BB2">
        <w:rPr>
          <w:rFonts w:ascii="Arial Rounded MT Bold" w:hAnsi="Arial Rounded MT Bold" w:cs="Arial"/>
          <w:b/>
          <w:bCs/>
          <w:szCs w:val="22"/>
        </w:rPr>
        <w:t>K over budget on expenses.  Revenue exceeded our expenses by $637K. However, net is at $701,929 over in income.  Since there were no one from the public in attendance and no questions, the Public Hearing adjourned at 2:19 p.m.</w:t>
      </w:r>
    </w:p>
    <w:p w14:paraId="1A76E2AE" w14:textId="77777777" w:rsidR="00326BB2" w:rsidRDefault="00326BB2" w:rsidP="00BB4247">
      <w:pPr>
        <w:rPr>
          <w:rFonts w:ascii="Arial Rounded MT Bold" w:hAnsi="Arial Rounded MT Bold" w:cs="Arial"/>
          <w:b/>
          <w:bCs/>
          <w:szCs w:val="22"/>
        </w:rPr>
      </w:pPr>
    </w:p>
    <w:p w14:paraId="4F086830" w14:textId="77777777" w:rsidR="002F38AE" w:rsidRDefault="002F38AE" w:rsidP="00BB4247">
      <w:pPr>
        <w:rPr>
          <w:rFonts w:ascii="Arial Rounded MT Bold" w:hAnsi="Arial Rounded MT Bold" w:cs="Arial"/>
          <w:b/>
          <w:bCs/>
          <w:szCs w:val="22"/>
        </w:rPr>
      </w:pPr>
    </w:p>
    <w:p w14:paraId="43D94E2F" w14:textId="77777777" w:rsidR="002F38AE" w:rsidRDefault="002F38AE" w:rsidP="00BB4247">
      <w:pPr>
        <w:rPr>
          <w:rFonts w:ascii="Arial Rounded MT Bold" w:hAnsi="Arial Rounded MT Bold" w:cs="Arial"/>
          <w:b/>
          <w:bCs/>
          <w:szCs w:val="22"/>
        </w:rPr>
      </w:pPr>
    </w:p>
    <w:p w14:paraId="49C3E835" w14:textId="3023978C" w:rsidR="002F38AE" w:rsidRDefault="002F38AE" w:rsidP="002F38AE">
      <w:pPr>
        <w:jc w:val="center"/>
        <w:rPr>
          <w:rFonts w:ascii="Arial Rounded MT Bold" w:hAnsi="Arial Rounded MT Bold" w:cs="Arial"/>
          <w:b/>
          <w:bCs/>
          <w:szCs w:val="22"/>
        </w:rPr>
      </w:pPr>
      <w:r>
        <w:rPr>
          <w:rFonts w:ascii="Arial Rounded MT Bold" w:hAnsi="Arial Rounded MT Bold" w:cs="Arial"/>
          <w:b/>
          <w:bCs/>
          <w:szCs w:val="22"/>
        </w:rPr>
        <w:t>BOARD OF DIRECTOR’S REGULAR BOARD MEETING</w:t>
      </w:r>
    </w:p>
    <w:p w14:paraId="33DA2472" w14:textId="776B5422" w:rsidR="006B18CF" w:rsidRDefault="006B18CF" w:rsidP="002F38AE">
      <w:pPr>
        <w:jc w:val="center"/>
        <w:rPr>
          <w:rFonts w:ascii="Arial Rounded MT Bold" w:hAnsi="Arial Rounded MT Bold" w:cs="Arial"/>
          <w:b/>
          <w:bCs/>
          <w:szCs w:val="22"/>
        </w:rPr>
      </w:pPr>
      <w:r>
        <w:rPr>
          <w:rFonts w:ascii="Arial Rounded MT Bold" w:hAnsi="Arial Rounded MT Bold" w:cs="Arial"/>
          <w:b/>
          <w:bCs/>
          <w:szCs w:val="22"/>
        </w:rPr>
        <w:t>Call to order at 2:20 p.m.</w:t>
      </w:r>
    </w:p>
    <w:p w14:paraId="485A82BA" w14:textId="77777777" w:rsidR="002F38AE" w:rsidRDefault="002F38AE" w:rsidP="00BB4247">
      <w:pPr>
        <w:rPr>
          <w:rFonts w:ascii="Arial Rounded MT Bold" w:hAnsi="Arial Rounded MT Bold" w:cs="Arial"/>
          <w:b/>
          <w:bCs/>
          <w:szCs w:val="22"/>
        </w:rPr>
      </w:pPr>
    </w:p>
    <w:p w14:paraId="23E36F42" w14:textId="77777777" w:rsidR="002F38AE" w:rsidRPr="00AC7BAB" w:rsidRDefault="002F38AE" w:rsidP="00BB4247">
      <w:pPr>
        <w:rPr>
          <w:rFonts w:ascii="Arial Rounded MT Bold" w:hAnsi="Arial Rounded MT Bold" w:cs="Arial"/>
          <w:b/>
          <w:bCs/>
          <w:szCs w:val="22"/>
        </w:rPr>
      </w:pPr>
    </w:p>
    <w:p w14:paraId="17E43871" w14:textId="6804359D" w:rsidR="000863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 xml:space="preserve">Additions to the </w:t>
      </w:r>
      <w:r w:rsidR="002F38AE">
        <w:rPr>
          <w:rFonts w:ascii="Arial Rounded MT Bold" w:hAnsi="Arial Rounded MT Bold" w:cs="Arial"/>
          <w:b/>
          <w:bCs/>
          <w:szCs w:val="22"/>
        </w:rPr>
        <w:t>March 20</w:t>
      </w:r>
      <w:r w:rsidR="00CB0092">
        <w:rPr>
          <w:rFonts w:ascii="Arial Rounded MT Bold" w:hAnsi="Arial Rounded MT Bold" w:cs="Arial"/>
          <w:b/>
          <w:bCs/>
          <w:szCs w:val="22"/>
        </w:rPr>
        <w:t>, 2025</w:t>
      </w:r>
      <w:r w:rsidR="001A78B0" w:rsidRPr="00AC7BAB">
        <w:rPr>
          <w:rFonts w:ascii="Arial Rounded MT Bold" w:hAnsi="Arial Rounded MT Bold" w:cs="Arial"/>
          <w:b/>
          <w:bCs/>
          <w:szCs w:val="22"/>
        </w:rPr>
        <w:t>,</w:t>
      </w:r>
      <w:r w:rsidR="00826530" w:rsidRPr="00AC7BAB">
        <w:rPr>
          <w:rFonts w:ascii="Arial Rounded MT Bold" w:hAnsi="Arial Rounded MT Bold" w:cs="Arial"/>
          <w:b/>
          <w:bCs/>
          <w:szCs w:val="22"/>
        </w:rPr>
        <w:t xml:space="preserve">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0B73CAEB" w14:textId="75173089" w:rsidR="00514FD4" w:rsidRDefault="00514FD4" w:rsidP="00514FD4">
      <w:pPr>
        <w:pStyle w:val="ListParagraph"/>
        <w:numPr>
          <w:ilvl w:val="0"/>
          <w:numId w:val="29"/>
        </w:numPr>
        <w:rPr>
          <w:rFonts w:ascii="Arial Rounded MT Bold" w:hAnsi="Arial Rounded MT Bold" w:cs="Arial"/>
          <w:b/>
          <w:bCs/>
          <w:szCs w:val="22"/>
        </w:rPr>
      </w:pPr>
      <w:r>
        <w:rPr>
          <w:rFonts w:ascii="Arial Rounded MT Bold" w:hAnsi="Arial Rounded MT Bold" w:cs="Arial"/>
          <w:b/>
          <w:bCs/>
          <w:szCs w:val="22"/>
        </w:rPr>
        <w:t xml:space="preserve">Election Cancellation Resolution </w:t>
      </w:r>
      <w:r w:rsidR="00754C5F">
        <w:rPr>
          <w:rFonts w:ascii="Arial Rounded MT Bold" w:hAnsi="Arial Rounded MT Bold" w:cs="Arial"/>
          <w:b/>
          <w:bCs/>
          <w:szCs w:val="22"/>
        </w:rPr>
        <w:t>if no one requests to be on the board that is not up for election.</w:t>
      </w:r>
    </w:p>
    <w:p w14:paraId="7482D660" w14:textId="4ADB3909" w:rsidR="00064ED1" w:rsidRPr="006C130D" w:rsidRDefault="00064ED1" w:rsidP="00064ED1">
      <w:pPr>
        <w:jc w:val="center"/>
        <w:rPr>
          <w:rFonts w:ascii="Arial" w:hAnsi="Arial" w:cs="Arial"/>
          <w:b/>
          <w:bCs/>
        </w:rPr>
      </w:pPr>
    </w:p>
    <w:p w14:paraId="6EF93129" w14:textId="00B391D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BB4247">
      <w:pPr>
        <w:rPr>
          <w:rFonts w:ascii="Arial Rounded MT Bold" w:hAnsi="Arial Rounded MT Bold" w:cs="Arial"/>
          <w:b/>
          <w:bCs/>
          <w:szCs w:val="22"/>
        </w:rPr>
      </w:pPr>
    </w:p>
    <w:p w14:paraId="1ECCC7C3" w14:textId="2B363BB0" w:rsidR="00F818D0" w:rsidRDefault="00586AB6"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 Peggy Quint</w:t>
      </w:r>
      <w:r w:rsidR="00086347" w:rsidRPr="00AC7BAB">
        <w:rPr>
          <w:rFonts w:ascii="Arial Rounded MT Bold" w:hAnsi="Arial Rounded MT Bold" w:cs="Arial"/>
          <w:b/>
          <w:bCs/>
          <w:szCs w:val="22"/>
        </w:rPr>
        <w:t xml:space="preserve"> </w:t>
      </w:r>
      <w:r w:rsidR="006B18CF">
        <w:rPr>
          <w:rFonts w:ascii="Arial Rounded MT Bold" w:hAnsi="Arial Rounded MT Bold" w:cs="Arial"/>
          <w:b/>
          <w:bCs/>
          <w:szCs w:val="22"/>
        </w:rPr>
        <w:t xml:space="preserve">CBS has told us our server is showing its age.  During a support call with Caselle, </w:t>
      </w:r>
      <w:r w:rsidR="00B839B8">
        <w:rPr>
          <w:rFonts w:ascii="Arial Rounded MT Bold" w:hAnsi="Arial Rounded MT Bold" w:cs="Arial"/>
          <w:b/>
          <w:bCs/>
          <w:szCs w:val="22"/>
        </w:rPr>
        <w:t>their tech</w:t>
      </w:r>
      <w:r w:rsidR="006B18CF">
        <w:rPr>
          <w:rFonts w:ascii="Arial Rounded MT Bold" w:hAnsi="Arial Rounded MT Bold" w:cs="Arial"/>
          <w:b/>
          <w:bCs/>
          <w:szCs w:val="22"/>
        </w:rPr>
        <w:t xml:space="preserve"> stated that the service is slow and would improve with </w:t>
      </w:r>
      <w:r w:rsidR="00B839B8">
        <w:rPr>
          <w:rFonts w:ascii="Arial Rounded MT Bold" w:hAnsi="Arial Rounded MT Bold" w:cs="Arial"/>
          <w:b/>
          <w:bCs/>
          <w:szCs w:val="22"/>
        </w:rPr>
        <w:t>an updated</w:t>
      </w:r>
      <w:r w:rsidR="006B18CF">
        <w:rPr>
          <w:rFonts w:ascii="Arial Rounded MT Bold" w:hAnsi="Arial Rounded MT Bold" w:cs="Arial"/>
          <w:b/>
          <w:bCs/>
          <w:szCs w:val="22"/>
        </w:rPr>
        <w:t xml:space="preserve"> machine. </w:t>
      </w:r>
      <w:r w:rsidR="0067015B">
        <w:rPr>
          <w:rFonts w:ascii="Arial Rounded MT Bold" w:hAnsi="Arial Rounded MT Bold" w:cs="Arial"/>
          <w:b/>
          <w:bCs/>
          <w:szCs w:val="22"/>
        </w:rPr>
        <w:t xml:space="preserve">Welcome Becky! </w:t>
      </w:r>
      <w:r w:rsidR="00B839B8">
        <w:rPr>
          <w:rFonts w:ascii="Arial Rounded MT Bold" w:hAnsi="Arial Rounded MT Bold" w:cs="Arial"/>
          <w:b/>
          <w:bCs/>
          <w:szCs w:val="22"/>
        </w:rPr>
        <w:t xml:space="preserve"> The </w:t>
      </w:r>
      <w:r w:rsidR="006B18CF">
        <w:rPr>
          <w:rFonts w:ascii="Arial Rounded MT Bold" w:hAnsi="Arial Rounded MT Bold" w:cs="Arial"/>
          <w:b/>
          <w:bCs/>
          <w:szCs w:val="22"/>
        </w:rPr>
        <w:t xml:space="preserve">rest of Peggy’s report was included in the Board Packet. </w:t>
      </w:r>
    </w:p>
    <w:p w14:paraId="4A6A1DA1" w14:textId="77777777" w:rsidR="006B18CF" w:rsidRPr="00AC7BAB" w:rsidRDefault="006B18CF" w:rsidP="006B18CF">
      <w:pPr>
        <w:pStyle w:val="ListParagraph"/>
        <w:rPr>
          <w:rFonts w:ascii="Arial Rounded MT Bold" w:hAnsi="Arial Rounded MT Bold" w:cs="Arial"/>
          <w:b/>
          <w:bCs/>
          <w:szCs w:val="22"/>
        </w:rPr>
      </w:pPr>
    </w:p>
    <w:p w14:paraId="2E3DC4CC" w14:textId="0EA02640" w:rsidR="005333C0" w:rsidRDefault="00586AB6" w:rsidP="00E5665B">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Field Operations Manager</w:t>
      </w:r>
      <w:r w:rsidR="004C0261" w:rsidRPr="00AC7BAB">
        <w:rPr>
          <w:rFonts w:ascii="Arial Rounded MT Bold" w:hAnsi="Arial Rounded MT Bold" w:cs="Arial"/>
          <w:b/>
          <w:bCs/>
          <w:szCs w:val="22"/>
        </w:rPr>
        <w:t>– Steven Koch</w:t>
      </w:r>
      <w:r w:rsidR="00086347" w:rsidRPr="00AC7BAB">
        <w:rPr>
          <w:rFonts w:ascii="Arial Rounded MT Bold" w:hAnsi="Arial Rounded MT Bold" w:cs="Arial"/>
          <w:b/>
          <w:bCs/>
          <w:szCs w:val="22"/>
        </w:rPr>
        <w:t xml:space="preserve"> </w:t>
      </w:r>
      <w:r>
        <w:rPr>
          <w:rFonts w:ascii="Arial Rounded MT Bold" w:hAnsi="Arial Rounded MT Bold" w:cs="Arial"/>
          <w:b/>
          <w:bCs/>
          <w:szCs w:val="22"/>
        </w:rPr>
        <w:t xml:space="preserve"> </w:t>
      </w:r>
      <w:r w:rsidR="006B18CF">
        <w:rPr>
          <w:rFonts w:ascii="Arial Rounded MT Bold" w:hAnsi="Arial Rounded MT Bold" w:cs="Arial"/>
          <w:b/>
          <w:bCs/>
          <w:szCs w:val="22"/>
        </w:rPr>
        <w:t xml:space="preserve">Steven’s report was included in the board packet. Field Techs have been working on the new shop building.  New offices are constructed, foam insulation has improved the heating for the building. </w:t>
      </w:r>
      <w:r w:rsidR="00B839B8">
        <w:rPr>
          <w:rFonts w:ascii="Arial Rounded MT Bold" w:hAnsi="Arial Rounded MT Bold" w:cs="Arial"/>
          <w:b/>
          <w:bCs/>
          <w:szCs w:val="22"/>
        </w:rPr>
        <w:t xml:space="preserve">The Smith well is up and running. The bulk of the water draw is done on the Smith Well because of senior water rights. </w:t>
      </w:r>
    </w:p>
    <w:p w14:paraId="0B4171B7" w14:textId="77777777" w:rsidR="006B18CF" w:rsidRPr="006B18CF" w:rsidRDefault="006B18CF" w:rsidP="006B18CF">
      <w:pPr>
        <w:rPr>
          <w:rFonts w:ascii="Arial Rounded MT Bold" w:hAnsi="Arial Rounded MT Bold" w:cs="Arial"/>
          <w:b/>
          <w:bCs/>
          <w:szCs w:val="22"/>
        </w:rPr>
      </w:pPr>
    </w:p>
    <w:p w14:paraId="7214976B" w14:textId="77777777" w:rsidR="006B18CF" w:rsidRDefault="00586AB6" w:rsidP="006B18CF">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 xml:space="preserve">General </w:t>
      </w:r>
      <w:r w:rsidR="007F73D8" w:rsidRPr="00AC7BAB">
        <w:rPr>
          <w:rFonts w:ascii="Arial Rounded MT Bold" w:hAnsi="Arial Rounded MT Bold" w:cs="Arial"/>
          <w:b/>
          <w:bCs/>
          <w:szCs w:val="22"/>
        </w:rPr>
        <w:t>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r w:rsidR="006B18CF">
        <w:rPr>
          <w:rFonts w:ascii="Arial Rounded MT Bold" w:hAnsi="Arial Rounded MT Bold" w:cs="Arial"/>
          <w:b/>
          <w:bCs/>
          <w:szCs w:val="22"/>
        </w:rPr>
        <w:t xml:space="preserve"> </w:t>
      </w:r>
    </w:p>
    <w:p w14:paraId="5A45A618" w14:textId="250D8B0A" w:rsidR="006B18CF" w:rsidRDefault="006B18CF" w:rsidP="000C4101">
      <w:pPr>
        <w:ind w:left="720"/>
        <w:rPr>
          <w:rFonts w:ascii="Arial Rounded MT Bold" w:hAnsi="Arial Rounded MT Bold" w:cs="Arial"/>
          <w:b/>
          <w:bCs/>
          <w:szCs w:val="22"/>
        </w:rPr>
      </w:pPr>
      <w:r w:rsidRPr="006B18CF">
        <w:rPr>
          <w:rFonts w:ascii="Arial Rounded MT Bold" w:hAnsi="Arial Rounded MT Bold" w:cs="Arial"/>
          <w:b/>
          <w:bCs/>
          <w:szCs w:val="22"/>
        </w:rPr>
        <w:t>Well/Meter Project</w:t>
      </w:r>
      <w:r w:rsidR="00586AB6" w:rsidRPr="006B18CF">
        <w:rPr>
          <w:rFonts w:ascii="Arial Rounded MT Bold" w:hAnsi="Arial Rounded MT Bold" w:cs="Arial"/>
          <w:b/>
          <w:bCs/>
          <w:szCs w:val="22"/>
        </w:rPr>
        <w:t xml:space="preserve"> </w:t>
      </w:r>
      <w:r>
        <w:rPr>
          <w:rFonts w:ascii="Arial Rounded MT Bold" w:hAnsi="Arial Rounded MT Bold" w:cs="Arial"/>
          <w:b/>
          <w:bCs/>
          <w:szCs w:val="22"/>
        </w:rPr>
        <w:t>–</w:t>
      </w:r>
      <w:r w:rsidR="000C4101">
        <w:rPr>
          <w:rFonts w:ascii="Arial Rounded MT Bold" w:hAnsi="Arial Rounded MT Bold" w:cs="Arial"/>
          <w:b/>
          <w:bCs/>
          <w:szCs w:val="22"/>
        </w:rPr>
        <w:t>Black Hills Energy is still showing a discrepancy in the credits we should get from the solar array.  Mark Stetz</w:t>
      </w:r>
      <w:r w:rsidR="00677F1B">
        <w:rPr>
          <w:rFonts w:ascii="Arial Rounded MT Bold" w:hAnsi="Arial Rounded MT Bold" w:cs="Arial"/>
          <w:b/>
          <w:bCs/>
          <w:szCs w:val="22"/>
        </w:rPr>
        <w:t>, Iconergy,</w:t>
      </w:r>
      <w:r w:rsidR="000C4101">
        <w:rPr>
          <w:rFonts w:ascii="Arial Rounded MT Bold" w:hAnsi="Arial Rounded MT Bold" w:cs="Arial"/>
          <w:b/>
          <w:bCs/>
          <w:szCs w:val="22"/>
        </w:rPr>
        <w:t xml:space="preserve"> continues to work on this.  Dave is working on initiating the process </w:t>
      </w:r>
      <w:r w:rsidR="00677F1B">
        <w:rPr>
          <w:rFonts w:ascii="Arial Rounded MT Bold" w:hAnsi="Arial Rounded MT Bold" w:cs="Arial"/>
          <w:b/>
          <w:bCs/>
          <w:szCs w:val="22"/>
        </w:rPr>
        <w:t>of sending</w:t>
      </w:r>
      <w:r w:rsidR="000C4101">
        <w:rPr>
          <w:rFonts w:ascii="Arial Rounded MT Bold" w:hAnsi="Arial Rounded MT Bold" w:cs="Arial"/>
          <w:b/>
          <w:bCs/>
          <w:szCs w:val="22"/>
        </w:rPr>
        <w:t xml:space="preserve"> back the</w:t>
      </w:r>
      <w:r w:rsidR="00677F1B">
        <w:rPr>
          <w:rFonts w:ascii="Arial Rounded MT Bold" w:hAnsi="Arial Rounded MT Bold" w:cs="Arial"/>
          <w:b/>
          <w:bCs/>
          <w:szCs w:val="22"/>
        </w:rPr>
        <w:t xml:space="preserve"> loan</w:t>
      </w:r>
      <w:r w:rsidR="000C4101">
        <w:rPr>
          <w:rFonts w:ascii="Arial Rounded MT Bold" w:hAnsi="Arial Rounded MT Bold" w:cs="Arial"/>
          <w:b/>
          <w:bCs/>
          <w:szCs w:val="22"/>
        </w:rPr>
        <w:t xml:space="preserve"> funds we are not going to use. </w:t>
      </w:r>
      <w:r w:rsidR="00677F1B">
        <w:rPr>
          <w:rFonts w:ascii="Arial Rounded MT Bold" w:hAnsi="Arial Rounded MT Bold" w:cs="Arial"/>
          <w:b/>
          <w:bCs/>
          <w:szCs w:val="22"/>
        </w:rPr>
        <w:t xml:space="preserve">It is a detailed process that should be completed by the next board meeting. </w:t>
      </w:r>
    </w:p>
    <w:p w14:paraId="434099C6" w14:textId="77777777" w:rsidR="00BB2904" w:rsidRDefault="00BB2904" w:rsidP="000C4101">
      <w:pPr>
        <w:ind w:left="720"/>
        <w:rPr>
          <w:rFonts w:ascii="Arial Rounded MT Bold" w:hAnsi="Arial Rounded MT Bold" w:cs="Arial"/>
          <w:b/>
          <w:bCs/>
          <w:szCs w:val="22"/>
        </w:rPr>
      </w:pPr>
    </w:p>
    <w:p w14:paraId="66DC6A01" w14:textId="63F5A9B4" w:rsidR="0012438A" w:rsidRDefault="0012438A" w:rsidP="000C4101">
      <w:pPr>
        <w:ind w:left="720"/>
        <w:rPr>
          <w:rFonts w:ascii="Arial Rounded MT Bold" w:hAnsi="Arial Rounded MT Bold" w:cs="Arial"/>
          <w:b/>
          <w:bCs/>
          <w:szCs w:val="22"/>
        </w:rPr>
      </w:pPr>
      <w:r>
        <w:rPr>
          <w:rFonts w:ascii="Arial Rounded MT Bold" w:hAnsi="Arial Rounded MT Bold" w:cs="Arial"/>
          <w:b/>
          <w:bCs/>
          <w:szCs w:val="22"/>
        </w:rPr>
        <w:t xml:space="preserve">WWTP Pilot Project – </w:t>
      </w:r>
      <w:r w:rsidR="00677F1B">
        <w:rPr>
          <w:rFonts w:ascii="Arial Rounded MT Bold" w:hAnsi="Arial Rounded MT Bold" w:cs="Arial"/>
          <w:b/>
          <w:bCs/>
          <w:szCs w:val="22"/>
        </w:rPr>
        <w:t xml:space="preserve">Dave Schneider, </w:t>
      </w:r>
      <w:r>
        <w:rPr>
          <w:rFonts w:ascii="Arial Rounded MT Bold" w:hAnsi="Arial Rounded MT Bold" w:cs="Arial"/>
          <w:b/>
          <w:bCs/>
          <w:szCs w:val="22"/>
        </w:rPr>
        <w:t xml:space="preserve">GMS, Dave Kurtz and </w:t>
      </w:r>
      <w:r w:rsidR="00677F1B">
        <w:rPr>
          <w:rFonts w:ascii="Arial Rounded MT Bold" w:hAnsi="Arial Rounded MT Bold" w:cs="Arial"/>
          <w:b/>
          <w:bCs/>
          <w:szCs w:val="22"/>
        </w:rPr>
        <w:t>Mark Morton met to discuss the concerns on the application.</w:t>
      </w:r>
      <w:r>
        <w:rPr>
          <w:rFonts w:ascii="Arial Rounded MT Bold" w:hAnsi="Arial Rounded MT Bold" w:cs="Arial"/>
          <w:b/>
          <w:bCs/>
          <w:szCs w:val="22"/>
        </w:rPr>
        <w:t xml:space="preserve"> Dave is positive by next month we should have approval on the pilot project.  Sludge removal, by Denali, should all happen in the Spring with land application.  Request for Proposals (RFP) will be sent out for the project.</w:t>
      </w:r>
    </w:p>
    <w:p w14:paraId="6DFC7543" w14:textId="77777777" w:rsidR="00BB2904" w:rsidRDefault="00BB2904" w:rsidP="000C4101">
      <w:pPr>
        <w:ind w:left="720"/>
        <w:rPr>
          <w:rFonts w:ascii="Arial Rounded MT Bold" w:hAnsi="Arial Rounded MT Bold" w:cs="Arial"/>
          <w:b/>
          <w:bCs/>
          <w:szCs w:val="22"/>
        </w:rPr>
      </w:pPr>
    </w:p>
    <w:p w14:paraId="67366D11" w14:textId="77777777" w:rsidR="0057376A" w:rsidRDefault="0012438A" w:rsidP="000C4101">
      <w:pPr>
        <w:ind w:left="720"/>
        <w:rPr>
          <w:rFonts w:ascii="Arial Rounded MT Bold" w:hAnsi="Arial Rounded MT Bold" w:cs="Arial"/>
          <w:b/>
          <w:bCs/>
          <w:szCs w:val="22"/>
        </w:rPr>
      </w:pPr>
      <w:r>
        <w:rPr>
          <w:rFonts w:ascii="Arial Rounded MT Bold" w:hAnsi="Arial Rounded MT Bold" w:cs="Arial"/>
          <w:b/>
          <w:bCs/>
          <w:szCs w:val="22"/>
        </w:rPr>
        <w:t xml:space="preserve">Reservoir – Final design reviews State approval should come next month.  We are waiting on Title insurance for the McGuire property. Need signatures for the Dan McGuire easement to do some fence repair.  75% </w:t>
      </w:r>
      <w:r w:rsidR="00677F1B">
        <w:rPr>
          <w:rFonts w:ascii="Arial Rounded MT Bold" w:hAnsi="Arial Rounded MT Bold" w:cs="Arial"/>
          <w:b/>
          <w:bCs/>
          <w:szCs w:val="22"/>
        </w:rPr>
        <w:t xml:space="preserve">of this project </w:t>
      </w:r>
      <w:r>
        <w:rPr>
          <w:rFonts w:ascii="Arial Rounded MT Bold" w:hAnsi="Arial Rounded MT Bold" w:cs="Arial"/>
          <w:b/>
          <w:bCs/>
          <w:szCs w:val="22"/>
        </w:rPr>
        <w:t>is funded</w:t>
      </w:r>
      <w:r w:rsidR="00677F1B">
        <w:rPr>
          <w:rFonts w:ascii="Arial Rounded MT Bold" w:hAnsi="Arial Rounded MT Bold" w:cs="Arial"/>
          <w:b/>
          <w:bCs/>
          <w:szCs w:val="22"/>
        </w:rPr>
        <w:t>. Dave is</w:t>
      </w:r>
      <w:r>
        <w:rPr>
          <w:rFonts w:ascii="Arial Rounded MT Bold" w:hAnsi="Arial Rounded MT Bold" w:cs="Arial"/>
          <w:b/>
          <w:bCs/>
          <w:szCs w:val="22"/>
        </w:rPr>
        <w:t xml:space="preserve"> working with CWCB has extra money. Dave is asking for grant mon</w:t>
      </w:r>
      <w:r w:rsidR="0057376A">
        <w:rPr>
          <w:rFonts w:ascii="Arial Rounded MT Bold" w:hAnsi="Arial Rounded MT Bold" w:cs="Arial"/>
          <w:b/>
          <w:bCs/>
          <w:szCs w:val="22"/>
        </w:rPr>
        <w:t>ey</w:t>
      </w:r>
      <w:r>
        <w:rPr>
          <w:rFonts w:ascii="Arial Rounded MT Bold" w:hAnsi="Arial Rounded MT Bold" w:cs="Arial"/>
          <w:b/>
          <w:bCs/>
          <w:szCs w:val="22"/>
        </w:rPr>
        <w:t xml:space="preserve"> from them. At this </w:t>
      </w:r>
      <w:r w:rsidR="007A01A6">
        <w:rPr>
          <w:rFonts w:ascii="Arial Rounded MT Bold" w:hAnsi="Arial Rounded MT Bold" w:cs="Arial"/>
          <w:b/>
          <w:bCs/>
          <w:szCs w:val="22"/>
        </w:rPr>
        <w:t xml:space="preserve">point, </w:t>
      </w:r>
      <w:r w:rsidR="002B5E92">
        <w:rPr>
          <w:rFonts w:ascii="Arial Rounded MT Bold" w:hAnsi="Arial Rounded MT Bold" w:cs="Arial"/>
          <w:b/>
          <w:bCs/>
          <w:szCs w:val="22"/>
        </w:rPr>
        <w:t xml:space="preserve">we are expecting a cost of $1.7 to $2 million to be our responsibility. Location above wells.  The amount we would have to put back, worst case scenario, is 125 gal/min not ¼ cubic foot/second </w:t>
      </w:r>
      <w:r w:rsidR="0057376A">
        <w:rPr>
          <w:rFonts w:ascii="Arial Rounded MT Bold" w:hAnsi="Arial Rounded MT Bold" w:cs="Arial"/>
          <w:b/>
          <w:bCs/>
          <w:szCs w:val="22"/>
        </w:rPr>
        <w:t>(</w:t>
      </w:r>
      <w:r w:rsidR="002B5E92">
        <w:rPr>
          <w:rFonts w:ascii="Arial Rounded MT Bold" w:hAnsi="Arial Rounded MT Bold" w:cs="Arial"/>
          <w:b/>
          <w:bCs/>
          <w:szCs w:val="22"/>
        </w:rPr>
        <w:t>CFS</w:t>
      </w:r>
      <w:r w:rsidR="0057376A">
        <w:rPr>
          <w:rFonts w:ascii="Arial Rounded MT Bold" w:hAnsi="Arial Rounded MT Bold" w:cs="Arial"/>
          <w:b/>
          <w:bCs/>
          <w:szCs w:val="22"/>
        </w:rPr>
        <w:t xml:space="preserve">). </w:t>
      </w:r>
      <w:r w:rsidR="002B5E92">
        <w:rPr>
          <w:rFonts w:ascii="Arial Rounded MT Bold" w:hAnsi="Arial Rounded MT Bold" w:cs="Arial"/>
          <w:b/>
          <w:bCs/>
          <w:szCs w:val="22"/>
        </w:rPr>
        <w:t xml:space="preserve">We will have </w:t>
      </w:r>
      <w:r w:rsidR="0057376A">
        <w:rPr>
          <w:rFonts w:ascii="Arial Rounded MT Bold" w:hAnsi="Arial Rounded MT Bold" w:cs="Arial"/>
          <w:b/>
          <w:bCs/>
          <w:szCs w:val="22"/>
        </w:rPr>
        <w:t>the capacity</w:t>
      </w:r>
      <w:r w:rsidR="002B5E92">
        <w:rPr>
          <w:rFonts w:ascii="Arial Rounded MT Bold" w:hAnsi="Arial Rounded MT Bold" w:cs="Arial"/>
          <w:b/>
          <w:bCs/>
          <w:szCs w:val="22"/>
        </w:rPr>
        <w:t xml:space="preserve"> to negotiate with Upper Ark.  We can store </w:t>
      </w:r>
      <w:r w:rsidR="0057376A">
        <w:rPr>
          <w:rFonts w:ascii="Arial Rounded MT Bold" w:hAnsi="Arial Rounded MT Bold" w:cs="Arial"/>
          <w:b/>
          <w:bCs/>
          <w:szCs w:val="22"/>
        </w:rPr>
        <w:t xml:space="preserve">water </w:t>
      </w:r>
      <w:r w:rsidR="002B5E92">
        <w:rPr>
          <w:rFonts w:ascii="Arial Rounded MT Bold" w:hAnsi="Arial Rounded MT Bold" w:cs="Arial"/>
          <w:b/>
          <w:bCs/>
          <w:szCs w:val="22"/>
        </w:rPr>
        <w:t xml:space="preserve">in </w:t>
      </w:r>
      <w:r w:rsidR="0057376A">
        <w:rPr>
          <w:rFonts w:ascii="Arial Rounded MT Bold" w:hAnsi="Arial Rounded MT Bold" w:cs="Arial"/>
          <w:b/>
          <w:bCs/>
          <w:szCs w:val="22"/>
        </w:rPr>
        <w:t xml:space="preserve">the </w:t>
      </w:r>
      <w:r w:rsidR="002B5E92">
        <w:rPr>
          <w:rFonts w:ascii="Arial Rounded MT Bold" w:hAnsi="Arial Rounded MT Bold" w:cs="Arial"/>
          <w:b/>
          <w:bCs/>
          <w:szCs w:val="22"/>
        </w:rPr>
        <w:t xml:space="preserve">reservoir </w:t>
      </w:r>
      <w:r w:rsidR="0057376A">
        <w:rPr>
          <w:rFonts w:ascii="Arial Rounded MT Bold" w:hAnsi="Arial Rounded MT Bold" w:cs="Arial"/>
          <w:b/>
          <w:bCs/>
          <w:szCs w:val="22"/>
        </w:rPr>
        <w:t xml:space="preserve">that we need </w:t>
      </w:r>
      <w:r w:rsidR="002B5E92">
        <w:rPr>
          <w:rFonts w:ascii="Arial Rounded MT Bold" w:hAnsi="Arial Rounded MT Bold" w:cs="Arial"/>
          <w:b/>
          <w:bCs/>
          <w:szCs w:val="22"/>
        </w:rPr>
        <w:t xml:space="preserve">to operate.  </w:t>
      </w:r>
      <w:r w:rsidR="0057376A">
        <w:rPr>
          <w:rFonts w:ascii="Arial Rounded MT Bold" w:hAnsi="Arial Rounded MT Bold" w:cs="Arial"/>
          <w:b/>
          <w:bCs/>
          <w:szCs w:val="22"/>
        </w:rPr>
        <w:t xml:space="preserve">DeWeese storage will be excess water. </w:t>
      </w:r>
    </w:p>
    <w:p w14:paraId="46B5AED4" w14:textId="77777777" w:rsidR="0057376A" w:rsidRDefault="0057376A" w:rsidP="000C4101">
      <w:pPr>
        <w:ind w:left="720"/>
        <w:rPr>
          <w:rFonts w:ascii="Arial Rounded MT Bold" w:hAnsi="Arial Rounded MT Bold" w:cs="Arial"/>
          <w:b/>
          <w:bCs/>
          <w:szCs w:val="22"/>
        </w:rPr>
      </w:pPr>
    </w:p>
    <w:p w14:paraId="52EF642F" w14:textId="155E7A73" w:rsidR="002B5E92" w:rsidRDefault="002B5E92" w:rsidP="000C4101">
      <w:pPr>
        <w:ind w:left="720"/>
        <w:rPr>
          <w:rFonts w:ascii="Arial Rounded MT Bold" w:hAnsi="Arial Rounded MT Bold" w:cs="Arial"/>
          <w:b/>
          <w:bCs/>
          <w:szCs w:val="22"/>
        </w:rPr>
      </w:pPr>
      <w:r>
        <w:rPr>
          <w:rFonts w:ascii="Arial Rounded MT Bold" w:hAnsi="Arial Rounded MT Bold" w:cs="Arial"/>
          <w:b/>
          <w:bCs/>
          <w:szCs w:val="22"/>
        </w:rPr>
        <w:t xml:space="preserve">Dave presented a map of </w:t>
      </w:r>
      <w:r w:rsidR="006B6288">
        <w:rPr>
          <w:rFonts w:ascii="Arial Rounded MT Bold" w:hAnsi="Arial Rounded MT Bold" w:cs="Arial"/>
          <w:b/>
          <w:bCs/>
          <w:szCs w:val="22"/>
        </w:rPr>
        <w:t>230-acre</w:t>
      </w:r>
      <w:r>
        <w:rPr>
          <w:rFonts w:ascii="Arial Rounded MT Bold" w:hAnsi="Arial Rounded MT Bold" w:cs="Arial"/>
          <w:b/>
          <w:bCs/>
          <w:szCs w:val="22"/>
        </w:rPr>
        <w:t xml:space="preserve"> Johnson Ranch. </w:t>
      </w:r>
      <w:r w:rsidR="0057376A">
        <w:rPr>
          <w:rFonts w:ascii="Arial Rounded MT Bold" w:hAnsi="Arial Rounded MT Bold" w:cs="Arial"/>
          <w:b/>
          <w:bCs/>
          <w:szCs w:val="22"/>
        </w:rPr>
        <w:t>Sold in October of 2022. The landowner</w:t>
      </w:r>
      <w:r>
        <w:rPr>
          <w:rFonts w:ascii="Arial Rounded MT Bold" w:hAnsi="Arial Rounded MT Bold" w:cs="Arial"/>
          <w:b/>
          <w:bCs/>
          <w:szCs w:val="22"/>
        </w:rPr>
        <w:t xml:space="preserve"> has decided to move </w:t>
      </w:r>
      <w:r w:rsidR="006B6288">
        <w:rPr>
          <w:rFonts w:ascii="Arial Rounded MT Bold" w:hAnsi="Arial Rounded MT Bold" w:cs="Arial"/>
          <w:b/>
          <w:bCs/>
          <w:szCs w:val="22"/>
        </w:rPr>
        <w:t>the diversion</w:t>
      </w:r>
      <w:r>
        <w:rPr>
          <w:rFonts w:ascii="Arial Rounded MT Bold" w:hAnsi="Arial Rounded MT Bold" w:cs="Arial"/>
          <w:b/>
          <w:bCs/>
          <w:szCs w:val="22"/>
        </w:rPr>
        <w:t xml:space="preserve"> </w:t>
      </w:r>
      <w:r w:rsidR="0057376A">
        <w:rPr>
          <w:rFonts w:ascii="Arial Rounded MT Bold" w:hAnsi="Arial Rounded MT Bold" w:cs="Arial"/>
          <w:b/>
          <w:bCs/>
          <w:szCs w:val="22"/>
        </w:rPr>
        <w:t xml:space="preserve">structures </w:t>
      </w:r>
      <w:r>
        <w:rPr>
          <w:rFonts w:ascii="Arial Rounded MT Bold" w:hAnsi="Arial Rounded MT Bold" w:cs="Arial"/>
          <w:b/>
          <w:bCs/>
          <w:szCs w:val="22"/>
        </w:rPr>
        <w:t xml:space="preserve">to 50 ft from where we have our </w:t>
      </w:r>
      <w:r w:rsidR="0057376A">
        <w:rPr>
          <w:rFonts w:ascii="Arial Rounded MT Bold" w:hAnsi="Arial Rounded MT Bold" w:cs="Arial"/>
          <w:b/>
          <w:bCs/>
          <w:szCs w:val="22"/>
        </w:rPr>
        <w:t xml:space="preserve">water diversion. </w:t>
      </w:r>
      <w:r>
        <w:rPr>
          <w:rFonts w:ascii="Arial Rounded MT Bold" w:hAnsi="Arial Rounded MT Bold" w:cs="Arial"/>
          <w:b/>
          <w:bCs/>
          <w:szCs w:val="22"/>
        </w:rPr>
        <w:t xml:space="preserve">We </w:t>
      </w:r>
      <w:r w:rsidR="006B6288">
        <w:rPr>
          <w:rFonts w:ascii="Arial Rounded MT Bold" w:hAnsi="Arial Rounded MT Bold" w:cs="Arial"/>
          <w:b/>
          <w:bCs/>
          <w:szCs w:val="22"/>
        </w:rPr>
        <w:t>get</w:t>
      </w:r>
      <w:r>
        <w:rPr>
          <w:rFonts w:ascii="Arial Rounded MT Bold" w:hAnsi="Arial Rounded MT Bold" w:cs="Arial"/>
          <w:b/>
          <w:bCs/>
          <w:szCs w:val="22"/>
        </w:rPr>
        <w:t xml:space="preserve"> </w:t>
      </w:r>
      <w:r w:rsidR="006B6288">
        <w:rPr>
          <w:rFonts w:ascii="Arial Rounded MT Bold" w:hAnsi="Arial Rounded MT Bold" w:cs="Arial"/>
          <w:b/>
          <w:bCs/>
          <w:szCs w:val="22"/>
        </w:rPr>
        <w:t xml:space="preserve">charged </w:t>
      </w:r>
      <w:r>
        <w:rPr>
          <w:rFonts w:ascii="Arial Rounded MT Bold" w:hAnsi="Arial Rounded MT Bold" w:cs="Arial"/>
          <w:b/>
          <w:bCs/>
          <w:szCs w:val="22"/>
        </w:rPr>
        <w:t>a pretty high transit loss</w:t>
      </w:r>
      <w:r w:rsidR="0057376A">
        <w:rPr>
          <w:rFonts w:ascii="Arial Rounded MT Bold" w:hAnsi="Arial Rounded MT Bold" w:cs="Arial"/>
          <w:b/>
          <w:bCs/>
          <w:szCs w:val="22"/>
        </w:rPr>
        <w:t xml:space="preserve"> percentage on our water before it crosses into the landowner’s property</w:t>
      </w:r>
      <w:r>
        <w:rPr>
          <w:rFonts w:ascii="Arial Rounded MT Bold" w:hAnsi="Arial Rounded MT Bold" w:cs="Arial"/>
          <w:b/>
          <w:bCs/>
          <w:szCs w:val="22"/>
        </w:rPr>
        <w:t xml:space="preserve">. </w:t>
      </w:r>
      <w:r w:rsidR="0057376A">
        <w:rPr>
          <w:rFonts w:ascii="Arial Rounded MT Bold" w:hAnsi="Arial Rounded MT Bold" w:cs="Arial"/>
          <w:b/>
          <w:bCs/>
          <w:szCs w:val="22"/>
        </w:rPr>
        <w:t xml:space="preserve">The </w:t>
      </w:r>
      <w:r w:rsidR="006B6288">
        <w:rPr>
          <w:rFonts w:ascii="Arial Rounded MT Bold" w:hAnsi="Arial Rounded MT Bold" w:cs="Arial"/>
          <w:b/>
          <w:bCs/>
          <w:szCs w:val="22"/>
        </w:rPr>
        <w:t>transit</w:t>
      </w:r>
      <w:r w:rsidR="0057376A">
        <w:rPr>
          <w:rFonts w:ascii="Arial Rounded MT Bold" w:hAnsi="Arial Rounded MT Bold" w:cs="Arial"/>
          <w:b/>
          <w:bCs/>
          <w:szCs w:val="22"/>
        </w:rPr>
        <w:t xml:space="preserve"> loss will </w:t>
      </w:r>
      <w:r w:rsidR="006B6288">
        <w:rPr>
          <w:rFonts w:ascii="Arial Rounded MT Bold" w:hAnsi="Arial Rounded MT Bold" w:cs="Arial"/>
          <w:b/>
          <w:bCs/>
          <w:szCs w:val="22"/>
        </w:rPr>
        <w:t>be eliminated. This</w:t>
      </w:r>
      <w:r w:rsidR="00BB2904">
        <w:rPr>
          <w:rFonts w:ascii="Arial Rounded MT Bold" w:hAnsi="Arial Rounded MT Bold" w:cs="Arial"/>
          <w:b/>
          <w:bCs/>
          <w:szCs w:val="22"/>
        </w:rPr>
        <w:t xml:space="preserve"> will minimize that by putting in the diversion</w:t>
      </w:r>
      <w:r w:rsidR="006B6288">
        <w:rPr>
          <w:rFonts w:ascii="Arial Rounded MT Bold" w:hAnsi="Arial Rounded MT Bold" w:cs="Arial"/>
          <w:b/>
          <w:bCs/>
          <w:szCs w:val="22"/>
        </w:rPr>
        <w:t>. The district o</w:t>
      </w:r>
      <w:r w:rsidR="00BB2904">
        <w:rPr>
          <w:rFonts w:ascii="Arial Rounded MT Bold" w:hAnsi="Arial Rounded MT Bold" w:cs="Arial"/>
          <w:b/>
          <w:bCs/>
          <w:szCs w:val="22"/>
        </w:rPr>
        <w:t>pened up our case again</w:t>
      </w:r>
      <w:r w:rsidR="006B6288">
        <w:rPr>
          <w:rFonts w:ascii="Arial Rounded MT Bold" w:hAnsi="Arial Rounded MT Bold" w:cs="Arial"/>
          <w:b/>
          <w:bCs/>
          <w:szCs w:val="22"/>
        </w:rPr>
        <w:t xml:space="preserve"> and amended it to put in a alternative point of storage and that is why we put it in the Gallery Well</w:t>
      </w:r>
      <w:r w:rsidR="00BB2904">
        <w:rPr>
          <w:rFonts w:ascii="Arial Rounded MT Bold" w:hAnsi="Arial Rounded MT Bold" w:cs="Arial"/>
          <w:b/>
          <w:bCs/>
          <w:szCs w:val="22"/>
        </w:rPr>
        <w:t xml:space="preserve">.  Penrose says its in the </w:t>
      </w:r>
      <w:r w:rsidR="006B6288">
        <w:rPr>
          <w:rFonts w:ascii="Arial Rounded MT Bold" w:hAnsi="Arial Rounded MT Bold" w:cs="Arial"/>
          <w:b/>
          <w:bCs/>
          <w:szCs w:val="22"/>
        </w:rPr>
        <w:t>footprint</w:t>
      </w:r>
      <w:r w:rsidR="00BB2904">
        <w:rPr>
          <w:rFonts w:ascii="Arial Rounded MT Bold" w:hAnsi="Arial Rounded MT Bold" w:cs="Arial"/>
          <w:b/>
          <w:bCs/>
          <w:szCs w:val="22"/>
        </w:rPr>
        <w:t xml:space="preserve"> of the </w:t>
      </w:r>
      <w:r w:rsidR="006B6288">
        <w:rPr>
          <w:rFonts w:ascii="Arial Rounded MT Bold" w:hAnsi="Arial Rounded MT Bold" w:cs="Arial"/>
          <w:b/>
          <w:bCs/>
          <w:szCs w:val="22"/>
        </w:rPr>
        <w:t xml:space="preserve">proposed </w:t>
      </w:r>
      <w:r w:rsidR="00BB2904">
        <w:rPr>
          <w:rFonts w:ascii="Arial Rounded MT Bold" w:hAnsi="Arial Rounded MT Bold" w:cs="Arial"/>
          <w:b/>
          <w:bCs/>
          <w:szCs w:val="22"/>
        </w:rPr>
        <w:t xml:space="preserve">reservoir locations.  Our attorney says we can refer to our decree </w:t>
      </w:r>
      <w:r w:rsidR="006B6288">
        <w:rPr>
          <w:rFonts w:ascii="Arial Rounded MT Bold" w:hAnsi="Arial Rounded MT Bold" w:cs="Arial"/>
          <w:b/>
          <w:bCs/>
          <w:szCs w:val="22"/>
        </w:rPr>
        <w:t xml:space="preserve">with our alternative point of storage and state that we sold the property and relinquished all rights to any water storage facility on the property. The attorney asked to open up the decree and renew the decree.  </w:t>
      </w:r>
      <w:r w:rsidR="00BB2904">
        <w:rPr>
          <w:rFonts w:ascii="Arial Rounded MT Bold" w:hAnsi="Arial Rounded MT Bold" w:cs="Arial"/>
          <w:b/>
          <w:bCs/>
          <w:szCs w:val="22"/>
        </w:rPr>
        <w:t>Dave recommends not opening up our water decree</w:t>
      </w:r>
      <w:r w:rsidR="006B6288">
        <w:rPr>
          <w:rFonts w:ascii="Arial Rounded MT Bold" w:hAnsi="Arial Rounded MT Bold" w:cs="Arial"/>
          <w:b/>
          <w:bCs/>
          <w:szCs w:val="22"/>
        </w:rPr>
        <w:t>.</w:t>
      </w:r>
    </w:p>
    <w:p w14:paraId="546026A9" w14:textId="77777777" w:rsidR="00BB2904" w:rsidRDefault="00BB2904" w:rsidP="000C4101">
      <w:pPr>
        <w:ind w:left="720"/>
        <w:rPr>
          <w:rFonts w:ascii="Arial Rounded MT Bold" w:hAnsi="Arial Rounded MT Bold" w:cs="Arial"/>
          <w:b/>
          <w:bCs/>
          <w:szCs w:val="22"/>
        </w:rPr>
      </w:pPr>
    </w:p>
    <w:p w14:paraId="032A4E27" w14:textId="79AF0C67" w:rsidR="00BB4247" w:rsidRPr="00586AB6" w:rsidRDefault="00BB2904" w:rsidP="00EC14CE">
      <w:pPr>
        <w:ind w:left="720"/>
        <w:rPr>
          <w:rFonts w:ascii="Arial Rounded MT Bold" w:hAnsi="Arial Rounded MT Bold" w:cs="Arial"/>
          <w:b/>
          <w:bCs/>
          <w:szCs w:val="22"/>
        </w:rPr>
      </w:pPr>
      <w:r>
        <w:rPr>
          <w:rFonts w:ascii="Arial Rounded MT Bold" w:hAnsi="Arial Rounded MT Bold" w:cs="Arial"/>
          <w:b/>
          <w:bCs/>
          <w:szCs w:val="22"/>
        </w:rPr>
        <w:t>HS 25-1211 Limiting Special District Tap Fees</w:t>
      </w:r>
      <w:r w:rsidR="00EC14CE">
        <w:rPr>
          <w:rFonts w:ascii="Arial Rounded MT Bold" w:hAnsi="Arial Rounded MT Bold" w:cs="Arial"/>
          <w:b/>
          <w:bCs/>
          <w:szCs w:val="22"/>
        </w:rPr>
        <w:t xml:space="preserve"> is coming up for review.  Committee wants RMWSD to financially participate.  The bills says we have to defend a reasonable amount to charge</w:t>
      </w:r>
      <w:r w:rsidR="007E6025">
        <w:rPr>
          <w:rFonts w:ascii="Arial Rounded MT Bold" w:hAnsi="Arial Rounded MT Bold" w:cs="Arial"/>
          <w:b/>
          <w:bCs/>
          <w:szCs w:val="22"/>
        </w:rPr>
        <w:t xml:space="preserve"> for taps</w:t>
      </w:r>
      <w:r w:rsidR="00EC14CE">
        <w:rPr>
          <w:rFonts w:ascii="Arial Rounded MT Bold" w:hAnsi="Arial Rounded MT Bold" w:cs="Arial"/>
          <w:b/>
          <w:bCs/>
          <w:szCs w:val="22"/>
        </w:rPr>
        <w:t>.  This would apply to districts with certain parameters.  Everyone is going to be calculated.  This will affect the ADUs.  Most of the 300 Special Districts don’t know about this. Dave stated that we can defend why we charge what we do for tap fees.  He is drafting a response to Green Mountain</w:t>
      </w:r>
      <w:r w:rsidR="007E6025">
        <w:rPr>
          <w:rFonts w:ascii="Arial Rounded MT Bold" w:hAnsi="Arial Rounded MT Bold" w:cs="Arial"/>
          <w:b/>
          <w:bCs/>
          <w:szCs w:val="22"/>
        </w:rPr>
        <w:t xml:space="preserve"> and h</w:t>
      </w:r>
      <w:r w:rsidR="00EC14CE">
        <w:rPr>
          <w:rFonts w:ascii="Arial Rounded MT Bold" w:hAnsi="Arial Rounded MT Bold" w:cs="Arial"/>
          <w:b/>
          <w:bCs/>
          <w:szCs w:val="22"/>
        </w:rPr>
        <w:t>e will also call Ann Terry, Special Districts Association</w:t>
      </w:r>
      <w:r w:rsidR="007E6025">
        <w:rPr>
          <w:rFonts w:ascii="Arial Rounded MT Bold" w:hAnsi="Arial Rounded MT Bold" w:cs="Arial"/>
          <w:b/>
          <w:bCs/>
          <w:szCs w:val="22"/>
        </w:rPr>
        <w:t>,</w:t>
      </w:r>
      <w:r w:rsidR="00EC14CE">
        <w:rPr>
          <w:rFonts w:ascii="Arial Rounded MT Bold" w:hAnsi="Arial Rounded MT Bold" w:cs="Arial"/>
          <w:b/>
          <w:bCs/>
          <w:szCs w:val="22"/>
        </w:rPr>
        <w:t xml:space="preserve"> to see what SDA is doing and the update on the bill.</w:t>
      </w:r>
    </w:p>
    <w:p w14:paraId="6A761E84" w14:textId="77777777" w:rsidR="007E6025" w:rsidRDefault="007E6025" w:rsidP="00BB4247">
      <w:pPr>
        <w:rPr>
          <w:rFonts w:ascii="Arial Rounded MT Bold" w:hAnsi="Arial Rounded MT Bold" w:cs="Arial"/>
          <w:b/>
          <w:bCs/>
          <w:szCs w:val="22"/>
        </w:rPr>
      </w:pPr>
    </w:p>
    <w:p w14:paraId="19F29865" w14:textId="7A38A746" w:rsidR="00BB4247" w:rsidRDefault="00BB4247" w:rsidP="00BB4247">
      <w:pPr>
        <w:rPr>
          <w:rFonts w:ascii="Arial Rounded MT Bold" w:hAnsi="Arial Rounded MT Bold" w:cs="Arial"/>
          <w:b/>
          <w:bCs/>
          <w:szCs w:val="22"/>
        </w:rPr>
      </w:pPr>
      <w:r w:rsidRPr="00AC7BAB">
        <w:rPr>
          <w:rFonts w:ascii="Arial Rounded MT Bold" w:hAnsi="Arial Rounded MT Bold" w:cs="Arial"/>
          <w:b/>
          <w:bCs/>
          <w:szCs w:val="22"/>
        </w:rPr>
        <w:lastRenderedPageBreak/>
        <w:t>Consent Agenda</w:t>
      </w:r>
    </w:p>
    <w:p w14:paraId="30CF7C68" w14:textId="77777777" w:rsidR="007E6025" w:rsidRDefault="007E6025" w:rsidP="00BB4247">
      <w:pPr>
        <w:rPr>
          <w:rFonts w:ascii="Arial Rounded MT Bold" w:hAnsi="Arial Rounded MT Bold" w:cs="Arial"/>
          <w:b/>
          <w:bCs/>
          <w:szCs w:val="22"/>
        </w:rPr>
      </w:pPr>
    </w:p>
    <w:p w14:paraId="5D86EEE0" w14:textId="0932B878" w:rsidR="001A78B0" w:rsidRPr="00AC7BAB" w:rsidRDefault="00BB4247" w:rsidP="00C2240D">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w:t>
      </w:r>
      <w:r w:rsidR="002F38AE" w:rsidRPr="00AC7BAB">
        <w:rPr>
          <w:rFonts w:ascii="Arial Rounded MT Bold" w:hAnsi="Arial Rounded MT Bold" w:cs="Arial"/>
          <w:b/>
          <w:bCs/>
          <w:szCs w:val="22"/>
        </w:rPr>
        <w:t>January</w:t>
      </w:r>
      <w:r w:rsidR="002F38AE">
        <w:rPr>
          <w:rFonts w:ascii="Arial Rounded MT Bold" w:hAnsi="Arial Rounded MT Bold" w:cs="Arial"/>
          <w:b/>
          <w:bCs/>
          <w:szCs w:val="22"/>
        </w:rPr>
        <w:t xml:space="preserve"> 16</w:t>
      </w:r>
      <w:r w:rsidR="005416A2" w:rsidRPr="00AC7BAB">
        <w:rPr>
          <w:rFonts w:ascii="Arial Rounded MT Bold" w:hAnsi="Arial Rounded MT Bold" w:cs="Arial"/>
          <w:b/>
          <w:bCs/>
          <w:szCs w:val="22"/>
        </w:rPr>
        <w:t xml:space="preserve">, </w:t>
      </w:r>
      <w:r w:rsidR="007369CF" w:rsidRPr="00AC7BAB">
        <w:rPr>
          <w:rFonts w:ascii="Arial Rounded MT Bold" w:hAnsi="Arial Rounded MT Bold" w:cs="Arial"/>
          <w:b/>
          <w:bCs/>
          <w:szCs w:val="22"/>
        </w:rPr>
        <w:t>202</w:t>
      </w:r>
      <w:r w:rsidR="002F38AE">
        <w:rPr>
          <w:rFonts w:ascii="Arial Rounded MT Bold" w:hAnsi="Arial Rounded MT Bold" w:cs="Arial"/>
          <w:b/>
          <w:bCs/>
          <w:szCs w:val="22"/>
        </w:rPr>
        <w:t>5</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AF791B5" w14:textId="79E24D26" w:rsidR="00E5665B" w:rsidRDefault="00BB4247">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2F38AE">
        <w:rPr>
          <w:rFonts w:ascii="Arial Rounded MT Bold" w:hAnsi="Arial Rounded MT Bold" w:cs="Arial"/>
          <w:b/>
          <w:bCs/>
          <w:szCs w:val="22"/>
        </w:rPr>
        <w:t>January 2025</w:t>
      </w:r>
    </w:p>
    <w:p w14:paraId="3DC51253" w14:textId="4FCEEB5B" w:rsidR="00586AB6" w:rsidRPr="00AC7BAB" w:rsidRDefault="00586AB6" w:rsidP="00586AB6">
      <w:pPr>
        <w:pStyle w:val="ListParagraph"/>
        <w:rPr>
          <w:rFonts w:ascii="Arial Rounded MT Bold" w:hAnsi="Arial Rounded MT Bold" w:cs="Arial"/>
          <w:b/>
          <w:bCs/>
          <w:szCs w:val="22"/>
        </w:rPr>
      </w:pPr>
      <w:r>
        <w:rPr>
          <w:rFonts w:ascii="Arial Rounded MT Bold" w:hAnsi="Arial Rounded MT Bold" w:cs="Arial"/>
          <w:b/>
          <w:bCs/>
          <w:szCs w:val="22"/>
        </w:rPr>
        <w:t xml:space="preserve">Motion to Approve: </w:t>
      </w:r>
      <w:r w:rsidR="00F95B3E">
        <w:rPr>
          <w:rFonts w:ascii="Arial Rounded MT Bold" w:hAnsi="Arial Rounded MT Bold" w:cs="Arial"/>
          <w:b/>
          <w:bCs/>
          <w:szCs w:val="22"/>
        </w:rPr>
        <w:t xml:space="preserve">Connie </w:t>
      </w:r>
      <w:r w:rsidR="00E568BB">
        <w:rPr>
          <w:rFonts w:ascii="Arial Rounded MT Bold" w:hAnsi="Arial Rounded MT Bold" w:cs="Arial"/>
          <w:b/>
          <w:bCs/>
          <w:szCs w:val="22"/>
        </w:rPr>
        <w:t>Thompson Second</w:t>
      </w:r>
      <w:r>
        <w:rPr>
          <w:rFonts w:ascii="Arial Rounded MT Bold" w:hAnsi="Arial Rounded MT Bold" w:cs="Arial"/>
          <w:b/>
          <w:bCs/>
          <w:szCs w:val="22"/>
        </w:rPr>
        <w:t>:</w:t>
      </w:r>
      <w:r w:rsidR="00F95B3E">
        <w:rPr>
          <w:rFonts w:ascii="Arial Rounded MT Bold" w:hAnsi="Arial Rounded MT Bold" w:cs="Arial"/>
          <w:b/>
          <w:bCs/>
          <w:szCs w:val="22"/>
        </w:rPr>
        <w:t xml:space="preserve"> Randy Wilhelm.   After a few changes in the minutes that were suggested by Steve Lasswell, Vice Chair called for a vote.</w:t>
      </w:r>
      <w:r w:rsidR="00BC1C45">
        <w:rPr>
          <w:rFonts w:ascii="Arial Rounded MT Bold" w:hAnsi="Arial Rounded MT Bold" w:cs="Arial"/>
          <w:b/>
          <w:bCs/>
          <w:szCs w:val="22"/>
        </w:rPr>
        <w:t xml:space="preserve"> Motion passed with a unanimous vote of </w:t>
      </w:r>
      <w:r w:rsidR="00F95B3E">
        <w:rPr>
          <w:rFonts w:ascii="Arial Rounded MT Bold" w:hAnsi="Arial Rounded MT Bold" w:cs="Arial"/>
          <w:b/>
          <w:bCs/>
          <w:szCs w:val="22"/>
        </w:rPr>
        <w:t>5-0</w:t>
      </w:r>
      <w:r w:rsidR="00BC1C45">
        <w:rPr>
          <w:rFonts w:ascii="Arial Rounded MT Bold" w:hAnsi="Arial Rounded MT Bold" w:cs="Arial"/>
          <w:b/>
          <w:bCs/>
          <w:szCs w:val="22"/>
        </w:rPr>
        <w:t xml:space="preserve">. </w:t>
      </w:r>
    </w:p>
    <w:p w14:paraId="22D4D44A" w14:textId="77777777" w:rsidR="005B5E27" w:rsidRPr="00AC7BAB" w:rsidRDefault="005B5E27" w:rsidP="005B5E27">
      <w:pPr>
        <w:pStyle w:val="ListParagraph"/>
        <w:rPr>
          <w:rFonts w:ascii="Arial Rounded MT Bold" w:hAnsi="Arial Rounded MT Bold" w:cs="Arial"/>
          <w:b/>
          <w:bCs/>
          <w:szCs w:val="22"/>
        </w:rPr>
      </w:pPr>
    </w:p>
    <w:p w14:paraId="33A4605D" w14:textId="5EAD587C" w:rsidR="007602A9" w:rsidRDefault="00100DFB" w:rsidP="00F26F15">
      <w:pPr>
        <w:rPr>
          <w:rFonts w:ascii="Arial Rounded MT Bold" w:hAnsi="Arial Rounded MT Bold" w:cs="Arial"/>
          <w:b/>
          <w:bCs/>
          <w:szCs w:val="22"/>
        </w:rPr>
      </w:pPr>
      <w:r w:rsidRPr="00AC7BAB">
        <w:rPr>
          <w:rFonts w:ascii="Arial Rounded MT Bold" w:hAnsi="Arial Rounded MT Bold" w:cs="Arial"/>
          <w:b/>
          <w:bCs/>
          <w:szCs w:val="22"/>
        </w:rPr>
        <w:t>New Business</w:t>
      </w:r>
    </w:p>
    <w:p w14:paraId="1CE3C0AE" w14:textId="07C7A1C7" w:rsidR="002F38AE" w:rsidRDefault="002F38AE" w:rsidP="002F38AE">
      <w:pPr>
        <w:pStyle w:val="ListParagraph"/>
        <w:numPr>
          <w:ilvl w:val="0"/>
          <w:numId w:val="27"/>
        </w:numPr>
        <w:rPr>
          <w:rFonts w:ascii="Arial Rounded MT Bold" w:hAnsi="Arial Rounded MT Bold" w:cs="Arial"/>
          <w:b/>
          <w:bCs/>
          <w:szCs w:val="22"/>
        </w:rPr>
      </w:pPr>
      <w:r>
        <w:rPr>
          <w:rFonts w:ascii="Arial Rounded MT Bold" w:hAnsi="Arial Rounded MT Bold" w:cs="Arial"/>
          <w:b/>
          <w:bCs/>
          <w:szCs w:val="22"/>
        </w:rPr>
        <w:t>Approval of Resolution 2025-3 Supplemental Budget and Appropriation of 2024 Budget</w:t>
      </w:r>
    </w:p>
    <w:p w14:paraId="27F54510" w14:textId="3E8872EA" w:rsidR="00586AB6" w:rsidRDefault="00586AB6" w:rsidP="00586AB6">
      <w:pPr>
        <w:pStyle w:val="ListParagraph"/>
        <w:rPr>
          <w:rFonts w:ascii="Arial Rounded MT Bold" w:hAnsi="Arial Rounded MT Bold" w:cs="Arial"/>
          <w:b/>
          <w:bCs/>
          <w:szCs w:val="22"/>
        </w:rPr>
      </w:pPr>
      <w:r>
        <w:rPr>
          <w:rFonts w:ascii="Arial Rounded MT Bold" w:hAnsi="Arial Rounded MT Bold" w:cs="Arial"/>
          <w:b/>
          <w:bCs/>
          <w:szCs w:val="22"/>
        </w:rPr>
        <w:t xml:space="preserve">Motion to Approve: </w:t>
      </w:r>
      <w:r w:rsidR="00BC1C45">
        <w:rPr>
          <w:rFonts w:ascii="Arial Rounded MT Bold" w:hAnsi="Arial Rounded MT Bold" w:cs="Arial"/>
          <w:b/>
          <w:bCs/>
          <w:szCs w:val="22"/>
        </w:rPr>
        <w:t>Randy Wilhelm Second</w:t>
      </w:r>
      <w:r>
        <w:rPr>
          <w:rFonts w:ascii="Arial Rounded MT Bold" w:hAnsi="Arial Rounded MT Bold" w:cs="Arial"/>
          <w:b/>
          <w:bCs/>
          <w:szCs w:val="22"/>
        </w:rPr>
        <w:t>:</w:t>
      </w:r>
      <w:r w:rsidR="00BC1C45">
        <w:rPr>
          <w:rFonts w:ascii="Arial Rounded MT Bold" w:hAnsi="Arial Rounded MT Bold" w:cs="Arial"/>
          <w:b/>
          <w:bCs/>
          <w:szCs w:val="22"/>
        </w:rPr>
        <w:t xml:space="preserve"> Mark Dembosky. Motion passed with a 5-0 vote.</w:t>
      </w:r>
    </w:p>
    <w:p w14:paraId="1E2F3BAD" w14:textId="77777777" w:rsidR="006F61EE" w:rsidRDefault="00981BCE" w:rsidP="00E77DAF">
      <w:pPr>
        <w:pStyle w:val="ListParagraph"/>
        <w:numPr>
          <w:ilvl w:val="0"/>
          <w:numId w:val="27"/>
        </w:numPr>
        <w:rPr>
          <w:rFonts w:ascii="Arial Rounded MT Bold" w:hAnsi="Arial Rounded MT Bold" w:cs="Arial"/>
          <w:b/>
          <w:bCs/>
          <w:szCs w:val="22"/>
        </w:rPr>
      </w:pPr>
      <w:r w:rsidRPr="006F61EE">
        <w:rPr>
          <w:rFonts w:ascii="Arial Rounded MT Bold" w:hAnsi="Arial Rounded MT Bold" w:cs="Arial"/>
          <w:b/>
          <w:bCs/>
          <w:szCs w:val="22"/>
        </w:rPr>
        <w:t>Approval of Resolution 2025-4 Appointing new DEO for Elections</w:t>
      </w:r>
      <w:r w:rsidR="006F61EE" w:rsidRPr="006F61EE">
        <w:rPr>
          <w:rFonts w:ascii="Arial Rounded MT Bold" w:hAnsi="Arial Rounded MT Bold" w:cs="Arial"/>
          <w:b/>
          <w:bCs/>
          <w:szCs w:val="22"/>
        </w:rPr>
        <w:t xml:space="preserve">. With the vacancy of the District DEO, approval of appointing Peggy Quint as new Deo is required. </w:t>
      </w:r>
    </w:p>
    <w:p w14:paraId="6C4C9A5B" w14:textId="6210162A" w:rsidR="00586AB6" w:rsidRPr="006F61EE" w:rsidRDefault="00586AB6" w:rsidP="006F61EE">
      <w:pPr>
        <w:pStyle w:val="ListParagraph"/>
        <w:rPr>
          <w:rFonts w:ascii="Arial Rounded MT Bold" w:hAnsi="Arial Rounded MT Bold" w:cs="Arial"/>
          <w:b/>
          <w:bCs/>
          <w:szCs w:val="22"/>
        </w:rPr>
      </w:pPr>
      <w:r w:rsidRPr="006F61EE">
        <w:rPr>
          <w:rFonts w:ascii="Arial Rounded MT Bold" w:hAnsi="Arial Rounded MT Bold" w:cs="Arial"/>
          <w:b/>
          <w:bCs/>
          <w:szCs w:val="22"/>
        </w:rPr>
        <w:t xml:space="preserve">Motion to Approve: </w:t>
      </w:r>
      <w:r w:rsidR="00BC1C45" w:rsidRPr="006F61EE">
        <w:rPr>
          <w:rFonts w:ascii="Arial Rounded MT Bold" w:hAnsi="Arial Rounded MT Bold" w:cs="Arial"/>
          <w:b/>
          <w:bCs/>
          <w:szCs w:val="22"/>
        </w:rPr>
        <w:t xml:space="preserve">Connie </w:t>
      </w:r>
      <w:r w:rsidR="00EC14CE" w:rsidRPr="006F61EE">
        <w:rPr>
          <w:rFonts w:ascii="Arial Rounded MT Bold" w:hAnsi="Arial Rounded MT Bold" w:cs="Arial"/>
          <w:b/>
          <w:bCs/>
          <w:szCs w:val="22"/>
        </w:rPr>
        <w:t>Thompson Second</w:t>
      </w:r>
      <w:r w:rsidRPr="006F61EE">
        <w:rPr>
          <w:rFonts w:ascii="Arial Rounded MT Bold" w:hAnsi="Arial Rounded MT Bold" w:cs="Arial"/>
          <w:b/>
          <w:bCs/>
          <w:szCs w:val="22"/>
        </w:rPr>
        <w:t>:</w:t>
      </w:r>
      <w:r w:rsidR="00BC1C45" w:rsidRPr="006F61EE">
        <w:rPr>
          <w:rFonts w:ascii="Arial Rounded MT Bold" w:hAnsi="Arial Rounded MT Bold" w:cs="Arial"/>
          <w:b/>
          <w:bCs/>
          <w:szCs w:val="22"/>
        </w:rPr>
        <w:t xml:space="preserve"> Mark Dembosky  </w:t>
      </w:r>
      <w:r w:rsidRPr="006F61EE">
        <w:rPr>
          <w:rFonts w:ascii="Arial Rounded MT Bold" w:hAnsi="Arial Rounded MT Bold" w:cs="Arial"/>
          <w:b/>
          <w:bCs/>
          <w:szCs w:val="22"/>
        </w:rPr>
        <w:t xml:space="preserve">Vote: </w:t>
      </w:r>
      <w:r w:rsidR="00BC1C45" w:rsidRPr="006F61EE">
        <w:rPr>
          <w:rFonts w:ascii="Arial Rounded MT Bold" w:hAnsi="Arial Rounded MT Bold" w:cs="Arial"/>
          <w:b/>
          <w:bCs/>
          <w:szCs w:val="22"/>
        </w:rPr>
        <w:t>5-0</w:t>
      </w:r>
    </w:p>
    <w:p w14:paraId="5B2A3104" w14:textId="77777777" w:rsidR="00237C69" w:rsidRDefault="00237C69" w:rsidP="00F26F15">
      <w:pPr>
        <w:rPr>
          <w:rFonts w:ascii="Arial Rounded MT Bold" w:hAnsi="Arial Rounded MT Bold" w:cs="Arial"/>
          <w:b/>
          <w:bCs/>
          <w:szCs w:val="22"/>
        </w:rPr>
      </w:pPr>
    </w:p>
    <w:p w14:paraId="38EF9CAF" w14:textId="77777777" w:rsidR="00237C69" w:rsidRDefault="00237C69" w:rsidP="00F26F15">
      <w:pPr>
        <w:rPr>
          <w:rFonts w:ascii="Arial Rounded MT Bold" w:hAnsi="Arial Rounded MT Bold" w:cs="Arial"/>
          <w:b/>
          <w:bCs/>
          <w:szCs w:val="22"/>
        </w:rPr>
      </w:pPr>
    </w:p>
    <w:p w14:paraId="16471A68" w14:textId="77777777" w:rsidR="00CB0092" w:rsidRDefault="00CB0092" w:rsidP="00E5665B">
      <w:pPr>
        <w:ind w:left="360"/>
        <w:rPr>
          <w:rFonts w:ascii="Arial Rounded MT Bold" w:hAnsi="Arial Rounded MT Bold" w:cs="Arial"/>
          <w:b/>
          <w:bCs/>
          <w:szCs w:val="22"/>
        </w:rPr>
      </w:pPr>
    </w:p>
    <w:p w14:paraId="78504824" w14:textId="54D0CCC6" w:rsidR="006B78CC" w:rsidRDefault="006B78CC" w:rsidP="00E5665B">
      <w:pPr>
        <w:ind w:left="360"/>
        <w:rPr>
          <w:rFonts w:ascii="Arial Rounded MT Bold" w:hAnsi="Arial Rounded MT Bold" w:cs="Arial"/>
          <w:b/>
          <w:bCs/>
          <w:szCs w:val="22"/>
        </w:rPr>
      </w:pPr>
    </w:p>
    <w:p w14:paraId="192551A6" w14:textId="2132E1D2" w:rsidR="00586AB6" w:rsidRDefault="00DA230F" w:rsidP="002D72DD">
      <w:pPr>
        <w:ind w:left="2880" w:firstLine="720"/>
        <w:rPr>
          <w:rFonts w:ascii="Arial Rounded MT Bold" w:hAnsi="Arial Rounded MT Bold" w:cs="Arial"/>
          <w:b/>
          <w:bCs/>
          <w:szCs w:val="22"/>
        </w:rPr>
      </w:pPr>
      <w:r w:rsidRPr="00595A75">
        <w:rPr>
          <w:rFonts w:ascii="Arial Rounded MT Bold" w:hAnsi="Arial Rounded MT Bold" w:cs="Arial"/>
          <w:b/>
          <w:bCs/>
          <w:szCs w:val="22"/>
        </w:rPr>
        <w:t xml:space="preserve">  </w:t>
      </w:r>
      <w:r w:rsidR="008B0A5A" w:rsidRPr="00595A75">
        <w:rPr>
          <w:rFonts w:ascii="Arial Rounded MT Bold" w:hAnsi="Arial Rounded MT Bold" w:cs="Arial"/>
          <w:b/>
          <w:bCs/>
          <w:szCs w:val="22"/>
        </w:rPr>
        <w:t xml:space="preserve">Adjourn </w:t>
      </w:r>
      <w:r w:rsidR="00EC14CE">
        <w:rPr>
          <w:rFonts w:ascii="Arial Rounded MT Bold" w:hAnsi="Arial Rounded MT Bold" w:cs="Arial"/>
          <w:b/>
          <w:bCs/>
          <w:szCs w:val="22"/>
        </w:rPr>
        <w:t>at 3:17</w:t>
      </w:r>
      <w:r w:rsidR="002D72DD">
        <w:rPr>
          <w:rFonts w:ascii="Arial Rounded MT Bold" w:hAnsi="Arial Rounded MT Bold" w:cs="Arial"/>
          <w:b/>
          <w:bCs/>
          <w:szCs w:val="22"/>
        </w:rPr>
        <w:t xml:space="preserve"> p.m.</w:t>
      </w:r>
    </w:p>
    <w:sectPr w:rsidR="00586AB6"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664B" w14:textId="77777777" w:rsidR="00BE19B0" w:rsidRDefault="00BE19B0">
      <w:r>
        <w:separator/>
      </w:r>
    </w:p>
    <w:p w14:paraId="6AADF1C2" w14:textId="77777777" w:rsidR="00BE19B0" w:rsidRDefault="00BE19B0"/>
  </w:endnote>
  <w:endnote w:type="continuationSeparator" w:id="0">
    <w:p w14:paraId="30F1A90C" w14:textId="77777777" w:rsidR="00BE19B0" w:rsidRDefault="00BE19B0">
      <w:r>
        <w:continuationSeparator/>
      </w:r>
    </w:p>
    <w:p w14:paraId="41EF026F" w14:textId="77777777" w:rsidR="00BE19B0" w:rsidRDefault="00BE1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E157" w14:textId="77777777" w:rsidR="00BE19B0" w:rsidRDefault="00BE19B0">
      <w:r>
        <w:separator/>
      </w:r>
    </w:p>
    <w:p w14:paraId="321080AD" w14:textId="77777777" w:rsidR="00BE19B0" w:rsidRDefault="00BE19B0"/>
  </w:footnote>
  <w:footnote w:type="continuationSeparator" w:id="0">
    <w:p w14:paraId="35C54EBE" w14:textId="77777777" w:rsidR="00BE19B0" w:rsidRDefault="00BE19B0">
      <w:r>
        <w:continuationSeparator/>
      </w:r>
    </w:p>
    <w:p w14:paraId="6D6A97DA" w14:textId="77777777" w:rsidR="00BE19B0" w:rsidRDefault="00BE1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6F61EE">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1026"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6F61EE">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1027"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6F61EE"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1025"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34320"/>
    <w:multiLevelType w:val="hybridMultilevel"/>
    <w:tmpl w:val="D8B6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B2B83"/>
    <w:multiLevelType w:val="hybridMultilevel"/>
    <w:tmpl w:val="077C8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79F0"/>
    <w:multiLevelType w:val="hybridMultilevel"/>
    <w:tmpl w:val="8B66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7"/>
  </w:num>
  <w:num w:numId="2" w16cid:durableId="195240003">
    <w:abstractNumId w:val="26"/>
  </w:num>
  <w:num w:numId="3" w16cid:durableId="1836533326">
    <w:abstractNumId w:val="4"/>
  </w:num>
  <w:num w:numId="4" w16cid:durableId="2119716032">
    <w:abstractNumId w:val="28"/>
  </w:num>
  <w:num w:numId="5" w16cid:durableId="193232851">
    <w:abstractNumId w:val="2"/>
  </w:num>
  <w:num w:numId="6" w16cid:durableId="1800805423">
    <w:abstractNumId w:val="17"/>
  </w:num>
  <w:num w:numId="7" w16cid:durableId="1297880178">
    <w:abstractNumId w:val="10"/>
  </w:num>
  <w:num w:numId="8" w16cid:durableId="121000629">
    <w:abstractNumId w:val="18"/>
  </w:num>
  <w:num w:numId="9" w16cid:durableId="2075658430">
    <w:abstractNumId w:val="16"/>
  </w:num>
  <w:num w:numId="10" w16cid:durableId="1908032106">
    <w:abstractNumId w:val="14"/>
  </w:num>
  <w:num w:numId="11" w16cid:durableId="1839344832">
    <w:abstractNumId w:val="1"/>
  </w:num>
  <w:num w:numId="12" w16cid:durableId="1914732539">
    <w:abstractNumId w:val="3"/>
  </w:num>
  <w:num w:numId="13" w16cid:durableId="1545798993">
    <w:abstractNumId w:val="19"/>
  </w:num>
  <w:num w:numId="14" w16cid:durableId="562445553">
    <w:abstractNumId w:val="5"/>
  </w:num>
  <w:num w:numId="15" w16cid:durableId="111091702">
    <w:abstractNumId w:val="13"/>
  </w:num>
  <w:num w:numId="16" w16cid:durableId="455489227">
    <w:abstractNumId w:val="0"/>
  </w:num>
  <w:num w:numId="17" w16cid:durableId="560406039">
    <w:abstractNumId w:val="9"/>
  </w:num>
  <w:num w:numId="18" w16cid:durableId="247621387">
    <w:abstractNumId w:val="11"/>
  </w:num>
  <w:num w:numId="19" w16cid:durableId="1098217040">
    <w:abstractNumId w:val="6"/>
  </w:num>
  <w:num w:numId="20" w16cid:durableId="333185911">
    <w:abstractNumId w:val="15"/>
  </w:num>
  <w:num w:numId="21" w16cid:durableId="430862568">
    <w:abstractNumId w:val="21"/>
  </w:num>
  <w:num w:numId="22" w16cid:durableId="339545835">
    <w:abstractNumId w:val="23"/>
  </w:num>
  <w:num w:numId="23" w16cid:durableId="362832343">
    <w:abstractNumId w:val="20"/>
  </w:num>
  <w:num w:numId="24" w16cid:durableId="679157345">
    <w:abstractNumId w:val="27"/>
  </w:num>
  <w:num w:numId="25" w16cid:durableId="523637372">
    <w:abstractNumId w:val="24"/>
  </w:num>
  <w:num w:numId="26" w16cid:durableId="258679712">
    <w:abstractNumId w:val="25"/>
  </w:num>
  <w:num w:numId="27" w16cid:durableId="451826376">
    <w:abstractNumId w:val="12"/>
  </w:num>
  <w:num w:numId="28" w16cid:durableId="1526361091">
    <w:abstractNumId w:val="8"/>
  </w:num>
  <w:num w:numId="29" w16cid:durableId="10145686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5EF3"/>
    <w:rsid w:val="0002766D"/>
    <w:rsid w:val="00041FF1"/>
    <w:rsid w:val="00053CA7"/>
    <w:rsid w:val="000578A7"/>
    <w:rsid w:val="000608B8"/>
    <w:rsid w:val="00064ED1"/>
    <w:rsid w:val="0007209E"/>
    <w:rsid w:val="000724ED"/>
    <w:rsid w:val="00072607"/>
    <w:rsid w:val="00082452"/>
    <w:rsid w:val="00086347"/>
    <w:rsid w:val="000904D1"/>
    <w:rsid w:val="000A7911"/>
    <w:rsid w:val="000B0858"/>
    <w:rsid w:val="000B32E2"/>
    <w:rsid w:val="000C009F"/>
    <w:rsid w:val="000C4101"/>
    <w:rsid w:val="000C4469"/>
    <w:rsid w:val="000C538C"/>
    <w:rsid w:val="000D365D"/>
    <w:rsid w:val="000D4049"/>
    <w:rsid w:val="000D55E0"/>
    <w:rsid w:val="000D6766"/>
    <w:rsid w:val="000E0D30"/>
    <w:rsid w:val="000F1B2C"/>
    <w:rsid w:val="000F36DB"/>
    <w:rsid w:val="001006AC"/>
    <w:rsid w:val="00100DFB"/>
    <w:rsid w:val="00105342"/>
    <w:rsid w:val="0012438A"/>
    <w:rsid w:val="0013329D"/>
    <w:rsid w:val="00133A42"/>
    <w:rsid w:val="0016235F"/>
    <w:rsid w:val="00165951"/>
    <w:rsid w:val="00172708"/>
    <w:rsid w:val="001727CA"/>
    <w:rsid w:val="00182C36"/>
    <w:rsid w:val="00190FC5"/>
    <w:rsid w:val="00192102"/>
    <w:rsid w:val="001A735A"/>
    <w:rsid w:val="001A78B0"/>
    <w:rsid w:val="001C19AC"/>
    <w:rsid w:val="001C71F1"/>
    <w:rsid w:val="001E38DE"/>
    <w:rsid w:val="001F5736"/>
    <w:rsid w:val="0020619C"/>
    <w:rsid w:val="002202E8"/>
    <w:rsid w:val="0022423D"/>
    <w:rsid w:val="00226AFF"/>
    <w:rsid w:val="00237C69"/>
    <w:rsid w:val="00241352"/>
    <w:rsid w:val="0026331A"/>
    <w:rsid w:val="002804B8"/>
    <w:rsid w:val="002874D2"/>
    <w:rsid w:val="002876C5"/>
    <w:rsid w:val="0028776C"/>
    <w:rsid w:val="00290B5D"/>
    <w:rsid w:val="002968B8"/>
    <w:rsid w:val="002A490C"/>
    <w:rsid w:val="002A58E9"/>
    <w:rsid w:val="002B5673"/>
    <w:rsid w:val="002B5C6D"/>
    <w:rsid w:val="002B5E92"/>
    <w:rsid w:val="002B7F53"/>
    <w:rsid w:val="002D2360"/>
    <w:rsid w:val="002D72DD"/>
    <w:rsid w:val="002F36E2"/>
    <w:rsid w:val="002F38AE"/>
    <w:rsid w:val="002F40AA"/>
    <w:rsid w:val="00301FFD"/>
    <w:rsid w:val="00306C0A"/>
    <w:rsid w:val="003136DA"/>
    <w:rsid w:val="003141FC"/>
    <w:rsid w:val="00321F7F"/>
    <w:rsid w:val="00326BB2"/>
    <w:rsid w:val="00330F41"/>
    <w:rsid w:val="00333F98"/>
    <w:rsid w:val="0034358E"/>
    <w:rsid w:val="003447E2"/>
    <w:rsid w:val="003471A7"/>
    <w:rsid w:val="003552C0"/>
    <w:rsid w:val="00362D7C"/>
    <w:rsid w:val="00383D17"/>
    <w:rsid w:val="0039184C"/>
    <w:rsid w:val="0039262B"/>
    <w:rsid w:val="00392865"/>
    <w:rsid w:val="00392A01"/>
    <w:rsid w:val="003A3F5F"/>
    <w:rsid w:val="003B2CA9"/>
    <w:rsid w:val="003B2F5B"/>
    <w:rsid w:val="003B65B6"/>
    <w:rsid w:val="003C6562"/>
    <w:rsid w:val="003D46BD"/>
    <w:rsid w:val="003E195E"/>
    <w:rsid w:val="003E5B6F"/>
    <w:rsid w:val="003F70C8"/>
    <w:rsid w:val="00404F6E"/>
    <w:rsid w:val="0040681B"/>
    <w:rsid w:val="00411582"/>
    <w:rsid w:val="0042673F"/>
    <w:rsid w:val="004425C5"/>
    <w:rsid w:val="0044388E"/>
    <w:rsid w:val="00447E33"/>
    <w:rsid w:val="004564D7"/>
    <w:rsid w:val="004662AB"/>
    <w:rsid w:val="00472436"/>
    <w:rsid w:val="00476F25"/>
    <w:rsid w:val="00484B08"/>
    <w:rsid w:val="00491390"/>
    <w:rsid w:val="00492FFB"/>
    <w:rsid w:val="004975C5"/>
    <w:rsid w:val="004A7CD3"/>
    <w:rsid w:val="004B0ED8"/>
    <w:rsid w:val="004C0261"/>
    <w:rsid w:val="004C1DDB"/>
    <w:rsid w:val="004C7F50"/>
    <w:rsid w:val="004E507F"/>
    <w:rsid w:val="004E7016"/>
    <w:rsid w:val="004E75CA"/>
    <w:rsid w:val="0050332D"/>
    <w:rsid w:val="00507D28"/>
    <w:rsid w:val="00514FD4"/>
    <w:rsid w:val="00524141"/>
    <w:rsid w:val="005333C0"/>
    <w:rsid w:val="005416A2"/>
    <w:rsid w:val="0055313A"/>
    <w:rsid w:val="0055663F"/>
    <w:rsid w:val="005662ED"/>
    <w:rsid w:val="005673B8"/>
    <w:rsid w:val="00572956"/>
    <w:rsid w:val="0057376A"/>
    <w:rsid w:val="005867B8"/>
    <w:rsid w:val="00586AB6"/>
    <w:rsid w:val="00595A75"/>
    <w:rsid w:val="005A4524"/>
    <w:rsid w:val="005A7886"/>
    <w:rsid w:val="005B35F1"/>
    <w:rsid w:val="005B370E"/>
    <w:rsid w:val="005B5E27"/>
    <w:rsid w:val="005C2A22"/>
    <w:rsid w:val="005D1617"/>
    <w:rsid w:val="005D3CC4"/>
    <w:rsid w:val="005F1BB1"/>
    <w:rsid w:val="00621FA7"/>
    <w:rsid w:val="00633028"/>
    <w:rsid w:val="006341BF"/>
    <w:rsid w:val="00650CB3"/>
    <w:rsid w:val="00651AE4"/>
    <w:rsid w:val="00664613"/>
    <w:rsid w:val="0067015B"/>
    <w:rsid w:val="00671BE1"/>
    <w:rsid w:val="00676A10"/>
    <w:rsid w:val="00677F1B"/>
    <w:rsid w:val="00680E9F"/>
    <w:rsid w:val="00685007"/>
    <w:rsid w:val="00685A63"/>
    <w:rsid w:val="00695E4F"/>
    <w:rsid w:val="006A5301"/>
    <w:rsid w:val="006A7F08"/>
    <w:rsid w:val="006B1660"/>
    <w:rsid w:val="006B18CF"/>
    <w:rsid w:val="006B2EEF"/>
    <w:rsid w:val="006B6288"/>
    <w:rsid w:val="006B78CC"/>
    <w:rsid w:val="006C6591"/>
    <w:rsid w:val="006C74E1"/>
    <w:rsid w:val="006D1A11"/>
    <w:rsid w:val="006E2F21"/>
    <w:rsid w:val="006F61EE"/>
    <w:rsid w:val="00702EC5"/>
    <w:rsid w:val="00724EB9"/>
    <w:rsid w:val="00726EF6"/>
    <w:rsid w:val="00732B55"/>
    <w:rsid w:val="00735A97"/>
    <w:rsid w:val="007369CF"/>
    <w:rsid w:val="00745055"/>
    <w:rsid w:val="00754C5F"/>
    <w:rsid w:val="00757986"/>
    <w:rsid w:val="007602A9"/>
    <w:rsid w:val="00761821"/>
    <w:rsid w:val="0078186B"/>
    <w:rsid w:val="007823C0"/>
    <w:rsid w:val="00782E15"/>
    <w:rsid w:val="007A01A6"/>
    <w:rsid w:val="007A044D"/>
    <w:rsid w:val="007A43BA"/>
    <w:rsid w:val="007A6B0C"/>
    <w:rsid w:val="007B58E4"/>
    <w:rsid w:val="007C3A75"/>
    <w:rsid w:val="007C77B3"/>
    <w:rsid w:val="007D060F"/>
    <w:rsid w:val="007D5850"/>
    <w:rsid w:val="007D5D75"/>
    <w:rsid w:val="007D5F13"/>
    <w:rsid w:val="007E05D9"/>
    <w:rsid w:val="007E297F"/>
    <w:rsid w:val="007E6025"/>
    <w:rsid w:val="007F0421"/>
    <w:rsid w:val="007F1007"/>
    <w:rsid w:val="007F73D8"/>
    <w:rsid w:val="008169FA"/>
    <w:rsid w:val="008216B7"/>
    <w:rsid w:val="0082495D"/>
    <w:rsid w:val="00826530"/>
    <w:rsid w:val="008315E2"/>
    <w:rsid w:val="00833143"/>
    <w:rsid w:val="00835C34"/>
    <w:rsid w:val="008722B0"/>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9129E0"/>
    <w:rsid w:val="00914260"/>
    <w:rsid w:val="00930A0F"/>
    <w:rsid w:val="00933A2F"/>
    <w:rsid w:val="00936F3F"/>
    <w:rsid w:val="00945772"/>
    <w:rsid w:val="00960090"/>
    <w:rsid w:val="00962ABA"/>
    <w:rsid w:val="00966448"/>
    <w:rsid w:val="00976B67"/>
    <w:rsid w:val="00977988"/>
    <w:rsid w:val="00981BCE"/>
    <w:rsid w:val="009A2594"/>
    <w:rsid w:val="009B11B2"/>
    <w:rsid w:val="009B7D81"/>
    <w:rsid w:val="009D1F9F"/>
    <w:rsid w:val="009D35A0"/>
    <w:rsid w:val="009D40FA"/>
    <w:rsid w:val="009D49B9"/>
    <w:rsid w:val="009D732A"/>
    <w:rsid w:val="009E4DF5"/>
    <w:rsid w:val="009F3BD2"/>
    <w:rsid w:val="009F7A2D"/>
    <w:rsid w:val="00A03482"/>
    <w:rsid w:val="00A04563"/>
    <w:rsid w:val="00A14C3D"/>
    <w:rsid w:val="00A206AE"/>
    <w:rsid w:val="00A23C5B"/>
    <w:rsid w:val="00A26C98"/>
    <w:rsid w:val="00A2776C"/>
    <w:rsid w:val="00A32B5D"/>
    <w:rsid w:val="00A32F82"/>
    <w:rsid w:val="00A50366"/>
    <w:rsid w:val="00A56484"/>
    <w:rsid w:val="00A70951"/>
    <w:rsid w:val="00A74A89"/>
    <w:rsid w:val="00A813D6"/>
    <w:rsid w:val="00A85E6D"/>
    <w:rsid w:val="00A879BF"/>
    <w:rsid w:val="00A904B0"/>
    <w:rsid w:val="00A91E9D"/>
    <w:rsid w:val="00A9381C"/>
    <w:rsid w:val="00A9634D"/>
    <w:rsid w:val="00A97786"/>
    <w:rsid w:val="00AA0848"/>
    <w:rsid w:val="00AC7BAB"/>
    <w:rsid w:val="00AD5D94"/>
    <w:rsid w:val="00AE320C"/>
    <w:rsid w:val="00AE561D"/>
    <w:rsid w:val="00B15391"/>
    <w:rsid w:val="00B176F4"/>
    <w:rsid w:val="00B25609"/>
    <w:rsid w:val="00B46957"/>
    <w:rsid w:val="00B5347E"/>
    <w:rsid w:val="00B711C4"/>
    <w:rsid w:val="00B83925"/>
    <w:rsid w:val="00B839B8"/>
    <w:rsid w:val="00B93761"/>
    <w:rsid w:val="00B94C99"/>
    <w:rsid w:val="00B9507D"/>
    <w:rsid w:val="00B959CA"/>
    <w:rsid w:val="00B974A0"/>
    <w:rsid w:val="00BA0D44"/>
    <w:rsid w:val="00BA2B80"/>
    <w:rsid w:val="00BB2904"/>
    <w:rsid w:val="00BB4247"/>
    <w:rsid w:val="00BC1C45"/>
    <w:rsid w:val="00BC6608"/>
    <w:rsid w:val="00BD0680"/>
    <w:rsid w:val="00BD14CB"/>
    <w:rsid w:val="00BD1548"/>
    <w:rsid w:val="00BD4897"/>
    <w:rsid w:val="00BE072F"/>
    <w:rsid w:val="00BE19B0"/>
    <w:rsid w:val="00C12AF5"/>
    <w:rsid w:val="00C15C1C"/>
    <w:rsid w:val="00C2240D"/>
    <w:rsid w:val="00C23819"/>
    <w:rsid w:val="00C23FD4"/>
    <w:rsid w:val="00C40E44"/>
    <w:rsid w:val="00C43F89"/>
    <w:rsid w:val="00C55540"/>
    <w:rsid w:val="00C56131"/>
    <w:rsid w:val="00C711EE"/>
    <w:rsid w:val="00C73AF5"/>
    <w:rsid w:val="00C779F6"/>
    <w:rsid w:val="00C94BF4"/>
    <w:rsid w:val="00C95376"/>
    <w:rsid w:val="00CB0092"/>
    <w:rsid w:val="00CB0307"/>
    <w:rsid w:val="00CB40ED"/>
    <w:rsid w:val="00CC1111"/>
    <w:rsid w:val="00CC6B2F"/>
    <w:rsid w:val="00CD5FAF"/>
    <w:rsid w:val="00CE6411"/>
    <w:rsid w:val="00CF1FED"/>
    <w:rsid w:val="00CF79FD"/>
    <w:rsid w:val="00D01944"/>
    <w:rsid w:val="00D20357"/>
    <w:rsid w:val="00D322B2"/>
    <w:rsid w:val="00D4674E"/>
    <w:rsid w:val="00D55179"/>
    <w:rsid w:val="00D61DEA"/>
    <w:rsid w:val="00D63456"/>
    <w:rsid w:val="00D669A3"/>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3244"/>
    <w:rsid w:val="00E14046"/>
    <w:rsid w:val="00E148E4"/>
    <w:rsid w:val="00E32E2E"/>
    <w:rsid w:val="00E55D45"/>
    <w:rsid w:val="00E5665B"/>
    <w:rsid w:val="00E568BB"/>
    <w:rsid w:val="00E64513"/>
    <w:rsid w:val="00E64CBD"/>
    <w:rsid w:val="00E64DF9"/>
    <w:rsid w:val="00E718DD"/>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C067E"/>
    <w:rsid w:val="00EC14CE"/>
    <w:rsid w:val="00EC1B24"/>
    <w:rsid w:val="00EC3FEA"/>
    <w:rsid w:val="00EC6546"/>
    <w:rsid w:val="00ED0EC2"/>
    <w:rsid w:val="00EF4547"/>
    <w:rsid w:val="00EF794D"/>
    <w:rsid w:val="00F06C9A"/>
    <w:rsid w:val="00F15FFD"/>
    <w:rsid w:val="00F26F15"/>
    <w:rsid w:val="00F31807"/>
    <w:rsid w:val="00F33483"/>
    <w:rsid w:val="00F3441B"/>
    <w:rsid w:val="00F358EA"/>
    <w:rsid w:val="00F36283"/>
    <w:rsid w:val="00F37651"/>
    <w:rsid w:val="00F41CFA"/>
    <w:rsid w:val="00F43B32"/>
    <w:rsid w:val="00F44E75"/>
    <w:rsid w:val="00F52064"/>
    <w:rsid w:val="00F564B9"/>
    <w:rsid w:val="00F61822"/>
    <w:rsid w:val="00F62680"/>
    <w:rsid w:val="00F660A1"/>
    <w:rsid w:val="00F748F4"/>
    <w:rsid w:val="00F818D0"/>
    <w:rsid w:val="00F819CE"/>
    <w:rsid w:val="00F85640"/>
    <w:rsid w:val="00F85EEE"/>
    <w:rsid w:val="00F86A6D"/>
    <w:rsid w:val="00F90DC8"/>
    <w:rsid w:val="00F95B3E"/>
    <w:rsid w:val="00FA18D9"/>
    <w:rsid w:val="00FA460E"/>
    <w:rsid w:val="00FA5B2D"/>
    <w:rsid w:val="00FA607E"/>
    <w:rsid w:val="00FB3F75"/>
    <w:rsid w:val="00FB6B67"/>
    <w:rsid w:val="00FC0266"/>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A217C"/>
  <w15:docId w15:val="{3AD6A80C-DF4D-4FF4-86CC-15D2BA6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(elegant).dotx</Template>
  <TotalTime>1677</TotalTime>
  <Pages>3</Pages>
  <Words>1103</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8</cp:revision>
  <cp:lastPrinted>2025-02-19T17:19:00Z</cp:lastPrinted>
  <dcterms:created xsi:type="dcterms:W3CDTF">2025-03-12T16:45:00Z</dcterms:created>
  <dcterms:modified xsi:type="dcterms:W3CDTF">2025-03-14T18:13:00Z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