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5805500E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BOARD OF DIRECTORS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71892BAA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963957">
        <w:rPr>
          <w:rFonts w:ascii="Arial Rounded MT Bold" w:hAnsi="Arial Rounded MT Bold"/>
          <w:b/>
          <w:sz w:val="24"/>
          <w:szCs w:val="24"/>
        </w:rPr>
        <w:t>February 19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Pr="00AC7BAB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52E34183" w14:textId="5F29474B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79B1ADF4" w:rsidR="000863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963957">
        <w:rPr>
          <w:rFonts w:ascii="Arial Rounded MT Bold" w:hAnsi="Arial Rounded MT Bold" w:cs="Arial"/>
          <w:b/>
          <w:bCs/>
          <w:szCs w:val="22"/>
        </w:rPr>
        <w:t>March 19</w:t>
      </w:r>
      <w:r w:rsidR="00CB0092">
        <w:rPr>
          <w:rFonts w:ascii="Arial Rounded MT Bold" w:hAnsi="Arial Rounded MT Bold" w:cs="Arial"/>
          <w:b/>
          <w:bCs/>
          <w:szCs w:val="22"/>
        </w:rPr>
        <w:t>, 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062D487A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3B0B1A3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5E3C3BEB" w:rsidR="00BB4247" w:rsidRPr="00AC7BAB" w:rsidRDefault="007F73D8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647B6AAF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Approval of the Minutes of </w:t>
      </w:r>
      <w:r w:rsidR="00963957">
        <w:rPr>
          <w:rFonts w:ascii="Arial Rounded MT Bold" w:hAnsi="Arial Rounded MT Bold" w:cs="Arial"/>
          <w:b/>
          <w:bCs/>
          <w:szCs w:val="22"/>
        </w:rPr>
        <w:t>January 15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2D4D44A" w14:textId="5028360A" w:rsidR="005B5E27" w:rsidRDefault="00BB4247" w:rsidP="00CD061E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963957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963957">
        <w:rPr>
          <w:rFonts w:ascii="Arial Rounded MT Bold" w:hAnsi="Arial Rounded MT Bold" w:cs="Arial"/>
          <w:b/>
          <w:bCs/>
          <w:szCs w:val="22"/>
        </w:rPr>
        <w:t>January 2026</w:t>
      </w:r>
    </w:p>
    <w:p w14:paraId="7B23C14E" w14:textId="77777777" w:rsidR="00963957" w:rsidRPr="00963957" w:rsidRDefault="00963957" w:rsidP="00963957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6693EA0C" w14:textId="7B2AAE4B" w:rsidR="006B78CC" w:rsidRDefault="002B7F53" w:rsidP="00CB0092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Old Busines</w:t>
      </w:r>
      <w:r w:rsidR="00CB0092">
        <w:rPr>
          <w:rFonts w:ascii="Arial Rounded MT Bold" w:hAnsi="Arial Rounded MT Bold" w:cs="Arial"/>
          <w:b/>
          <w:bCs/>
          <w:szCs w:val="22"/>
        </w:rPr>
        <w:t>s</w:t>
      </w:r>
    </w:p>
    <w:p w14:paraId="55606451" w14:textId="77777777" w:rsidR="006E69C2" w:rsidRDefault="006E69C2" w:rsidP="00CB0092">
      <w:pPr>
        <w:rPr>
          <w:rFonts w:ascii="Arial Rounded MT Bold" w:hAnsi="Arial Rounded MT Bold" w:cs="Arial"/>
          <w:b/>
          <w:bCs/>
          <w:szCs w:val="22"/>
        </w:rPr>
      </w:pPr>
    </w:p>
    <w:p w14:paraId="517D1886" w14:textId="25BBCA9E" w:rsidR="00CB0092" w:rsidRPr="00C500D4" w:rsidRDefault="00C500D4" w:rsidP="00C500D4">
      <w:pPr>
        <w:pStyle w:val="ListParagraph"/>
        <w:numPr>
          <w:ilvl w:val="0"/>
          <w:numId w:val="27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5B2A3104" w14:textId="77777777" w:rsidR="00237C69" w:rsidRDefault="00237C69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7098E44B" w14:textId="5D6EE2A9" w:rsidR="00C500D4" w:rsidRDefault="00963957" w:rsidP="00963957">
      <w:pPr>
        <w:pStyle w:val="ListParagraph"/>
        <w:numPr>
          <w:ilvl w:val="0"/>
          <w:numId w:val="28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Job Openings and Hiring Transparency Policy</w:t>
      </w:r>
      <w:r w:rsidR="00466A8B">
        <w:rPr>
          <w:rFonts w:ascii="Arial Rounded MT Bold" w:hAnsi="Arial Rounded MT Bold" w:cs="Arial"/>
          <w:b/>
          <w:bCs/>
          <w:szCs w:val="22"/>
        </w:rPr>
        <w:t xml:space="preserve"> discussion</w:t>
      </w:r>
    </w:p>
    <w:p w14:paraId="78CB1240" w14:textId="2353439F" w:rsidR="00AF63C9" w:rsidRDefault="00AF63C9" w:rsidP="00963957">
      <w:pPr>
        <w:pStyle w:val="ListParagraph"/>
        <w:numPr>
          <w:ilvl w:val="0"/>
          <w:numId w:val="28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Customer request for tap abandonment at 402 Main Street in Westcliffe</w:t>
      </w:r>
    </w:p>
    <w:p w14:paraId="04B423C6" w14:textId="0DA882AF" w:rsidR="000531B0" w:rsidRDefault="000531B0" w:rsidP="00963957">
      <w:pPr>
        <w:pStyle w:val="ListParagraph"/>
        <w:numPr>
          <w:ilvl w:val="0"/>
          <w:numId w:val="28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Investment Policy Statement discussion </w:t>
      </w:r>
    </w:p>
    <w:p w14:paraId="78504824" w14:textId="54D0CCC6" w:rsidR="006B78CC" w:rsidRDefault="006B78CC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0490D6AA" w14:textId="349C512C" w:rsidR="00BB4247" w:rsidRPr="00595A75" w:rsidRDefault="00DA230F" w:rsidP="00B46957">
      <w:pPr>
        <w:ind w:left="2880" w:firstLine="720"/>
        <w:rPr>
          <w:rFonts w:ascii="Arial Rounded MT Bold" w:hAnsi="Arial Rounded MT Bold" w:cs="Arial"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595A75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FE3C" w14:textId="77777777" w:rsidR="00C8692A" w:rsidRDefault="00C8692A">
      <w:r>
        <w:separator/>
      </w:r>
    </w:p>
    <w:p w14:paraId="4D9C2906" w14:textId="77777777" w:rsidR="00C8692A" w:rsidRDefault="00C8692A"/>
  </w:endnote>
  <w:endnote w:type="continuationSeparator" w:id="0">
    <w:p w14:paraId="4CB5083C" w14:textId="77777777" w:rsidR="00C8692A" w:rsidRDefault="00C8692A">
      <w:r>
        <w:continuationSeparator/>
      </w:r>
    </w:p>
    <w:p w14:paraId="5809C6AE" w14:textId="77777777" w:rsidR="00C8692A" w:rsidRDefault="00C86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ABF2" w14:textId="77777777" w:rsidR="00C8692A" w:rsidRDefault="00C8692A">
      <w:r>
        <w:separator/>
      </w:r>
    </w:p>
    <w:p w14:paraId="6C5439FA" w14:textId="77777777" w:rsidR="00C8692A" w:rsidRDefault="00C8692A"/>
  </w:footnote>
  <w:footnote w:type="continuationSeparator" w:id="0">
    <w:p w14:paraId="3DA46F88" w14:textId="77777777" w:rsidR="00C8692A" w:rsidRDefault="00C8692A">
      <w:r>
        <w:continuationSeparator/>
      </w:r>
    </w:p>
    <w:p w14:paraId="68577BD0" w14:textId="77777777" w:rsidR="00C8692A" w:rsidRDefault="00C86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C8692A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C8692A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C8692A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8"/>
  </w:num>
  <w:num w:numId="2" w16cid:durableId="195240003">
    <w:abstractNumId w:val="25"/>
  </w:num>
  <w:num w:numId="3" w16cid:durableId="1836533326">
    <w:abstractNumId w:val="5"/>
  </w:num>
  <w:num w:numId="4" w16cid:durableId="2119716032">
    <w:abstractNumId w:val="27"/>
  </w:num>
  <w:num w:numId="5" w16cid:durableId="193232851">
    <w:abstractNumId w:val="3"/>
  </w:num>
  <w:num w:numId="6" w16cid:durableId="1800805423">
    <w:abstractNumId w:val="16"/>
  </w:num>
  <w:num w:numId="7" w16cid:durableId="1297880178">
    <w:abstractNumId w:val="10"/>
  </w:num>
  <w:num w:numId="8" w16cid:durableId="121000629">
    <w:abstractNumId w:val="17"/>
  </w:num>
  <w:num w:numId="9" w16cid:durableId="2075658430">
    <w:abstractNumId w:val="15"/>
  </w:num>
  <w:num w:numId="10" w16cid:durableId="1908032106">
    <w:abstractNumId w:val="13"/>
  </w:num>
  <w:num w:numId="11" w16cid:durableId="1839344832">
    <w:abstractNumId w:val="2"/>
  </w:num>
  <w:num w:numId="12" w16cid:durableId="1914732539">
    <w:abstractNumId w:val="4"/>
  </w:num>
  <w:num w:numId="13" w16cid:durableId="1545798993">
    <w:abstractNumId w:val="18"/>
  </w:num>
  <w:num w:numId="14" w16cid:durableId="562445553">
    <w:abstractNumId w:val="6"/>
  </w:num>
  <w:num w:numId="15" w16cid:durableId="111091702">
    <w:abstractNumId w:val="12"/>
  </w:num>
  <w:num w:numId="16" w16cid:durableId="455489227">
    <w:abstractNumId w:val="0"/>
  </w:num>
  <w:num w:numId="17" w16cid:durableId="560406039">
    <w:abstractNumId w:val="9"/>
  </w:num>
  <w:num w:numId="18" w16cid:durableId="247621387">
    <w:abstractNumId w:val="11"/>
  </w:num>
  <w:num w:numId="19" w16cid:durableId="1098217040">
    <w:abstractNumId w:val="7"/>
  </w:num>
  <w:num w:numId="20" w16cid:durableId="333185911">
    <w:abstractNumId w:val="14"/>
  </w:num>
  <w:num w:numId="21" w16cid:durableId="430862568">
    <w:abstractNumId w:val="21"/>
  </w:num>
  <w:num w:numId="22" w16cid:durableId="339545835">
    <w:abstractNumId w:val="22"/>
  </w:num>
  <w:num w:numId="23" w16cid:durableId="362832343">
    <w:abstractNumId w:val="20"/>
  </w:num>
  <w:num w:numId="24" w16cid:durableId="679157345">
    <w:abstractNumId w:val="26"/>
  </w:num>
  <w:num w:numId="25" w16cid:durableId="523637372">
    <w:abstractNumId w:val="23"/>
  </w:num>
  <w:num w:numId="26" w16cid:durableId="258679712">
    <w:abstractNumId w:val="24"/>
  </w:num>
  <w:num w:numId="27" w16cid:durableId="278031352">
    <w:abstractNumId w:val="19"/>
  </w:num>
  <w:num w:numId="28" w16cid:durableId="4456554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C009F"/>
    <w:rsid w:val="000C4469"/>
    <w:rsid w:val="000C538C"/>
    <w:rsid w:val="000D365D"/>
    <w:rsid w:val="000D4049"/>
    <w:rsid w:val="000D55E0"/>
    <w:rsid w:val="000D6766"/>
    <w:rsid w:val="000E0D30"/>
    <w:rsid w:val="000F1B2C"/>
    <w:rsid w:val="000F36DB"/>
    <w:rsid w:val="001006AC"/>
    <w:rsid w:val="00100DFB"/>
    <w:rsid w:val="00105342"/>
    <w:rsid w:val="0013329D"/>
    <w:rsid w:val="00133A42"/>
    <w:rsid w:val="0016235F"/>
    <w:rsid w:val="00165951"/>
    <w:rsid w:val="00172708"/>
    <w:rsid w:val="001727CA"/>
    <w:rsid w:val="00182C36"/>
    <w:rsid w:val="00192102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4358E"/>
    <w:rsid w:val="003447E2"/>
    <w:rsid w:val="003552C0"/>
    <w:rsid w:val="00362D7C"/>
    <w:rsid w:val="00383D17"/>
    <w:rsid w:val="0039184C"/>
    <w:rsid w:val="0039262B"/>
    <w:rsid w:val="00392865"/>
    <w:rsid w:val="00392A01"/>
    <w:rsid w:val="003A3F5F"/>
    <w:rsid w:val="003B2F5B"/>
    <w:rsid w:val="003B65B6"/>
    <w:rsid w:val="003C6562"/>
    <w:rsid w:val="003D46BD"/>
    <w:rsid w:val="003E5B6F"/>
    <w:rsid w:val="003F70C8"/>
    <w:rsid w:val="0040681B"/>
    <w:rsid w:val="00411582"/>
    <w:rsid w:val="0042673F"/>
    <w:rsid w:val="004425C5"/>
    <w:rsid w:val="0044388E"/>
    <w:rsid w:val="00447E33"/>
    <w:rsid w:val="004564D7"/>
    <w:rsid w:val="004662AB"/>
    <w:rsid w:val="00466A8B"/>
    <w:rsid w:val="00472436"/>
    <w:rsid w:val="00476F25"/>
    <w:rsid w:val="00484B08"/>
    <w:rsid w:val="00491390"/>
    <w:rsid w:val="00492FFB"/>
    <w:rsid w:val="004975C5"/>
    <w:rsid w:val="004A41B3"/>
    <w:rsid w:val="004A7CD3"/>
    <w:rsid w:val="004B0ED8"/>
    <w:rsid w:val="004C0261"/>
    <w:rsid w:val="004C1DDB"/>
    <w:rsid w:val="004C7F50"/>
    <w:rsid w:val="004E507F"/>
    <w:rsid w:val="004E75CA"/>
    <w:rsid w:val="0050332D"/>
    <w:rsid w:val="00511889"/>
    <w:rsid w:val="00524141"/>
    <w:rsid w:val="005333C0"/>
    <w:rsid w:val="005416A2"/>
    <w:rsid w:val="0055313A"/>
    <w:rsid w:val="0055663F"/>
    <w:rsid w:val="005662ED"/>
    <w:rsid w:val="005673B8"/>
    <w:rsid w:val="00572956"/>
    <w:rsid w:val="005867B8"/>
    <w:rsid w:val="00590DF2"/>
    <w:rsid w:val="00595A75"/>
    <w:rsid w:val="005A4524"/>
    <w:rsid w:val="005A7886"/>
    <w:rsid w:val="005B370E"/>
    <w:rsid w:val="005B5E27"/>
    <w:rsid w:val="005C2A22"/>
    <w:rsid w:val="005D1617"/>
    <w:rsid w:val="005D3CC4"/>
    <w:rsid w:val="005F1BB1"/>
    <w:rsid w:val="0061519C"/>
    <w:rsid w:val="00621FA7"/>
    <w:rsid w:val="00626B65"/>
    <w:rsid w:val="00633028"/>
    <w:rsid w:val="006341BF"/>
    <w:rsid w:val="00650CB3"/>
    <w:rsid w:val="00651AE4"/>
    <w:rsid w:val="00664613"/>
    <w:rsid w:val="00671BE1"/>
    <w:rsid w:val="00676A10"/>
    <w:rsid w:val="00680E9F"/>
    <w:rsid w:val="00685007"/>
    <w:rsid w:val="00685A63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69C2"/>
    <w:rsid w:val="00702EC5"/>
    <w:rsid w:val="00724EB9"/>
    <w:rsid w:val="00726EF6"/>
    <w:rsid w:val="007279EF"/>
    <w:rsid w:val="00732B55"/>
    <w:rsid w:val="00735A97"/>
    <w:rsid w:val="007363E3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169FA"/>
    <w:rsid w:val="0081704A"/>
    <w:rsid w:val="008216B7"/>
    <w:rsid w:val="0082495D"/>
    <w:rsid w:val="00826530"/>
    <w:rsid w:val="00830FA6"/>
    <w:rsid w:val="00833143"/>
    <w:rsid w:val="00835C34"/>
    <w:rsid w:val="00836564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295"/>
    <w:rsid w:val="00933A2F"/>
    <w:rsid w:val="00936F3F"/>
    <w:rsid w:val="00937F1A"/>
    <w:rsid w:val="00945772"/>
    <w:rsid w:val="00960090"/>
    <w:rsid w:val="00962ABA"/>
    <w:rsid w:val="00963957"/>
    <w:rsid w:val="00966448"/>
    <w:rsid w:val="00976B67"/>
    <w:rsid w:val="00977988"/>
    <w:rsid w:val="009A2594"/>
    <w:rsid w:val="009B11B2"/>
    <w:rsid w:val="009B7D81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BAB"/>
    <w:rsid w:val="00AD5D94"/>
    <w:rsid w:val="00AE2D94"/>
    <w:rsid w:val="00AE320C"/>
    <w:rsid w:val="00AE561D"/>
    <w:rsid w:val="00AF63C9"/>
    <w:rsid w:val="00B15391"/>
    <w:rsid w:val="00B176F4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8692A"/>
    <w:rsid w:val="00C94BF4"/>
    <w:rsid w:val="00C95376"/>
    <w:rsid w:val="00CB0092"/>
    <w:rsid w:val="00CB0307"/>
    <w:rsid w:val="00CB40ED"/>
    <w:rsid w:val="00CC1111"/>
    <w:rsid w:val="00CC6B2F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5179"/>
    <w:rsid w:val="00D63456"/>
    <w:rsid w:val="00D669A3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30ED"/>
    <w:rsid w:val="00DD3B33"/>
    <w:rsid w:val="00DD7D21"/>
    <w:rsid w:val="00DE5630"/>
    <w:rsid w:val="00DF2AD9"/>
    <w:rsid w:val="00DF6BB6"/>
    <w:rsid w:val="00E03CE6"/>
    <w:rsid w:val="00E04CFD"/>
    <w:rsid w:val="00E13244"/>
    <w:rsid w:val="00E14046"/>
    <w:rsid w:val="00E23F03"/>
    <w:rsid w:val="00E32E2E"/>
    <w:rsid w:val="00E55D45"/>
    <w:rsid w:val="00E5665B"/>
    <w:rsid w:val="00E64513"/>
    <w:rsid w:val="00E64DF9"/>
    <w:rsid w:val="00E718DD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C9A"/>
    <w:rsid w:val="00F26F15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64B9"/>
    <w:rsid w:val="00F61822"/>
    <w:rsid w:val="00F62680"/>
    <w:rsid w:val="00F660A1"/>
    <w:rsid w:val="00F748F4"/>
    <w:rsid w:val="00F818D0"/>
    <w:rsid w:val="00F819CE"/>
    <w:rsid w:val="00F85EEE"/>
    <w:rsid w:val="00F86A6D"/>
    <w:rsid w:val="00F90DC8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04338896-605E-4CD0-A7A9-B347EAC4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101</TotalTime>
  <Pages>1</Pages>
  <Words>124</Words>
  <Characters>762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8</cp:revision>
  <cp:lastPrinted>2026-02-17T17:22:00Z</cp:lastPrinted>
  <dcterms:created xsi:type="dcterms:W3CDTF">2026-01-21T17:17:00Z</dcterms:created>
  <dcterms:modified xsi:type="dcterms:W3CDTF">2026-02-17T17:23:00Z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