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E390" w14:textId="0BDA7D4B" w:rsidR="00F43B32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>ROUND MOUNTAIN WATER AND SANITATION</w:t>
      </w:r>
    </w:p>
    <w:p w14:paraId="6C3435CC" w14:textId="2A00D410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7CD43483" w14:textId="2D052DFF" w:rsidR="00BB4247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 xml:space="preserve">BOARD OF </w:t>
      </w:r>
      <w:r w:rsidR="0054684D" w:rsidRPr="00AC7BAB">
        <w:rPr>
          <w:rFonts w:ascii="Arial Rounded MT Bold" w:hAnsi="Arial Rounded MT Bold"/>
          <w:sz w:val="24"/>
          <w:szCs w:val="24"/>
        </w:rPr>
        <w:t>DIRECTORS’</w:t>
      </w:r>
      <w:r w:rsidRPr="00AC7BAB">
        <w:rPr>
          <w:rFonts w:ascii="Arial Rounded MT Bold" w:hAnsi="Arial Rounded MT Bold"/>
          <w:sz w:val="24"/>
          <w:szCs w:val="24"/>
        </w:rPr>
        <w:t xml:space="preserve"> MEETING</w:t>
      </w:r>
    </w:p>
    <w:p w14:paraId="36A57109" w14:textId="03EE35D9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6494758F" w14:textId="70AEF386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THURSDAY</w:t>
      </w:r>
      <w:r w:rsidR="005A7886" w:rsidRPr="00AC7BAB">
        <w:rPr>
          <w:rFonts w:ascii="Arial Rounded MT Bold" w:hAnsi="Arial Rounded MT Bold"/>
          <w:b/>
          <w:sz w:val="24"/>
          <w:szCs w:val="24"/>
        </w:rPr>
        <w:t xml:space="preserve">, </w:t>
      </w:r>
      <w:r w:rsidR="008D1CB1">
        <w:rPr>
          <w:rFonts w:ascii="Arial Rounded MT Bold" w:hAnsi="Arial Rounded MT Bold"/>
          <w:b/>
          <w:sz w:val="24"/>
          <w:szCs w:val="24"/>
        </w:rPr>
        <w:t>June 19,</w:t>
      </w:r>
      <w:r w:rsidR="00230559">
        <w:rPr>
          <w:rFonts w:ascii="Arial Rounded MT Bold" w:hAnsi="Arial Rounded MT Bold"/>
          <w:b/>
          <w:sz w:val="24"/>
          <w:szCs w:val="24"/>
        </w:rPr>
        <w:t xml:space="preserve"> 2025</w:t>
      </w:r>
    </w:p>
    <w:p w14:paraId="5A8A8E94" w14:textId="61D1383B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2:00 P.M.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– 3</w:t>
      </w:r>
      <w:r w:rsidR="004C0261" w:rsidRPr="00AC7BAB">
        <w:rPr>
          <w:rFonts w:ascii="Arial Rounded MT Bold" w:hAnsi="Arial Rounded MT Bold"/>
          <w:b/>
          <w:sz w:val="24"/>
          <w:szCs w:val="24"/>
          <w:vertAlign w:val="superscript"/>
        </w:rPr>
        <w:t>rd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Street Gallery Building Conference Room</w:t>
      </w:r>
    </w:p>
    <w:p w14:paraId="77CDDF27" w14:textId="757E2BA6" w:rsidR="005867B8" w:rsidRPr="00AC7BAB" w:rsidRDefault="005867B8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 xml:space="preserve">In-person or via zoom </w:t>
      </w:r>
    </w:p>
    <w:p w14:paraId="7E30FC88" w14:textId="77777777" w:rsidR="001A735A" w:rsidRPr="00AC7BAB" w:rsidRDefault="001A735A" w:rsidP="007A044D">
      <w:pPr>
        <w:jc w:val="center"/>
        <w:rPr>
          <w:rFonts w:ascii="Arial Rounded MT Bold" w:hAnsi="Arial Rounded MT Bold" w:cs="Arial"/>
          <w:color w:val="1F497D" w:themeColor="text2"/>
          <w:szCs w:val="22"/>
        </w:rPr>
      </w:pPr>
    </w:p>
    <w:p w14:paraId="0150D511" w14:textId="2289B027" w:rsidR="001A735A" w:rsidRPr="00AC7BAB" w:rsidRDefault="001A735A" w:rsidP="00F660A1">
      <w:pPr>
        <w:jc w:val="center"/>
        <w:rPr>
          <w:rFonts w:ascii="Arial Rounded MT Bold" w:hAnsi="Arial Rounded MT Bold" w:cs="Arial"/>
          <w:b/>
          <w:bCs/>
          <w:szCs w:val="22"/>
        </w:rPr>
      </w:pPr>
    </w:p>
    <w:p w14:paraId="52E34183" w14:textId="5F29474B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Call to Order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58F1D6E" w14:textId="3E68F115" w:rsidR="002A58E9" w:rsidRPr="00AC7BAB" w:rsidRDefault="002A58E9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233B911C" w14:textId="4DA0DE7D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Roll Call</w:t>
      </w:r>
    </w:p>
    <w:p w14:paraId="25456272" w14:textId="71DE88A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012D5553" w14:textId="3DB8C7FA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Pledge of Allegiance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8776E24" w14:textId="5F92362A" w:rsidR="00BB4247" w:rsidRPr="00AC7BAB" w:rsidRDefault="00CC6B2F" w:rsidP="00CC6B2F">
      <w:pPr>
        <w:tabs>
          <w:tab w:val="left" w:pos="6255"/>
        </w:tabs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ab/>
      </w:r>
    </w:p>
    <w:p w14:paraId="6D80C4B1" w14:textId="74DC96B6" w:rsidR="00BB4247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Public input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for those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  <w:u w:val="single"/>
        </w:rPr>
        <w:t>not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on the </w:t>
      </w:r>
      <w:r w:rsidR="00F3441B" w:rsidRPr="00AC7BAB">
        <w:rPr>
          <w:rFonts w:ascii="Arial Rounded MT Bold" w:hAnsi="Arial Rounded MT Bold" w:cs="Arial"/>
          <w:b/>
          <w:bCs/>
          <w:szCs w:val="22"/>
          <w:highlight w:val="yellow"/>
        </w:rPr>
        <w:t>agenda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</w:t>
      </w: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>will be limited to 3 minutes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>.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1FE3C5B4" w14:textId="77777777" w:rsidR="00BE36EB" w:rsidRPr="00AC7BAB" w:rsidRDefault="00BE36EB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7E43871" w14:textId="41797A24" w:rsidR="00086347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Additions to </w:t>
      </w:r>
      <w:r w:rsidR="008D1CB1">
        <w:rPr>
          <w:rFonts w:ascii="Arial Rounded MT Bold" w:hAnsi="Arial Rounded MT Bold" w:cs="Arial"/>
          <w:b/>
          <w:bCs/>
          <w:szCs w:val="22"/>
        </w:rPr>
        <w:t xml:space="preserve">July 17, 2025 </w:t>
      </w:r>
      <w:r w:rsidR="00660624">
        <w:rPr>
          <w:rFonts w:ascii="Arial Rounded MT Bold" w:hAnsi="Arial Rounded MT Bold" w:cs="Arial"/>
          <w:b/>
          <w:bCs/>
          <w:szCs w:val="22"/>
        </w:rPr>
        <w:t xml:space="preserve">- </w:t>
      </w:r>
      <w:r w:rsidRPr="00AC7BAB">
        <w:rPr>
          <w:rFonts w:ascii="Arial Rounded MT Bold" w:hAnsi="Arial Rounded MT Bold" w:cs="Arial"/>
          <w:b/>
          <w:bCs/>
          <w:szCs w:val="22"/>
        </w:rPr>
        <w:t xml:space="preserve">Board </w:t>
      </w:r>
      <w:r w:rsidR="00524141" w:rsidRPr="00AC7BAB">
        <w:rPr>
          <w:rFonts w:ascii="Arial Rounded MT Bold" w:hAnsi="Arial Rounded MT Bold" w:cs="Arial"/>
          <w:b/>
          <w:bCs/>
          <w:szCs w:val="22"/>
        </w:rPr>
        <w:t xml:space="preserve">of Directors Meeting </w:t>
      </w:r>
      <w:r w:rsidRPr="00AC7BAB">
        <w:rPr>
          <w:rFonts w:ascii="Arial Rounded MT Bold" w:hAnsi="Arial Rounded MT Bold" w:cs="Arial"/>
          <w:b/>
          <w:bCs/>
          <w:szCs w:val="22"/>
        </w:rPr>
        <w:t>Agenda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 </w:t>
      </w:r>
    </w:p>
    <w:p w14:paraId="7482D660" w14:textId="4ADB3909" w:rsidR="00064ED1" w:rsidRPr="006C130D" w:rsidRDefault="00064ED1" w:rsidP="00064ED1">
      <w:pPr>
        <w:jc w:val="center"/>
        <w:rPr>
          <w:rFonts w:ascii="Arial" w:hAnsi="Arial" w:cs="Arial"/>
          <w:b/>
          <w:bCs/>
        </w:rPr>
      </w:pPr>
    </w:p>
    <w:p w14:paraId="6EF93129" w14:textId="00B391DC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Administrative Report</w:t>
      </w:r>
    </w:p>
    <w:p w14:paraId="703E5AB4" w14:textId="232A939E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ECCC7C3" w14:textId="4FE1C8B7" w:rsidR="00F818D0" w:rsidRPr="00AC7BAB" w:rsidRDefault="00230559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Business Office Manager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– Peggy Quint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2E3DC4CC" w14:textId="172DED27" w:rsidR="005333C0" w:rsidRPr="00AC7BAB" w:rsidRDefault="00230559" w:rsidP="00E5665B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Field Operations Manager</w:t>
      </w:r>
      <w:r w:rsidR="004C0261" w:rsidRPr="00AC7BAB">
        <w:rPr>
          <w:rFonts w:ascii="Arial Rounded MT Bold" w:hAnsi="Arial Rounded MT Bold" w:cs="Arial"/>
          <w:b/>
          <w:bCs/>
          <w:szCs w:val="22"/>
        </w:rPr>
        <w:t xml:space="preserve"> – Steven Koch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94D3A15" w14:textId="0C7A5DA5" w:rsidR="00BB4247" w:rsidRPr="00AC7BAB" w:rsidRDefault="00230559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General</w:t>
      </w:r>
      <w:r w:rsidR="007F73D8" w:rsidRPr="00AC7BAB">
        <w:rPr>
          <w:rFonts w:ascii="Arial Rounded MT Bold" w:hAnsi="Arial Rounded MT Bold" w:cs="Arial"/>
          <w:b/>
          <w:bCs/>
          <w:szCs w:val="22"/>
        </w:rPr>
        <w:t xml:space="preserve"> Manager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– Dave Schn</w:t>
      </w:r>
      <w:r w:rsidR="004C0261" w:rsidRPr="00AC7BAB">
        <w:rPr>
          <w:rFonts w:ascii="Arial Rounded MT Bold" w:hAnsi="Arial Rounded MT Bold" w:cs="Arial"/>
          <w:b/>
          <w:bCs/>
          <w:szCs w:val="22"/>
        </w:rPr>
        <w:t>eider</w:t>
      </w:r>
    </w:p>
    <w:p w14:paraId="032A4E27" w14:textId="0904D882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9F29865" w14:textId="0A258878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Consent Agenda</w:t>
      </w:r>
    </w:p>
    <w:p w14:paraId="5CF12514" w14:textId="2A28670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5D86EEE0" w14:textId="3E1EDEE9" w:rsidR="001A78B0" w:rsidRDefault="00BB4247" w:rsidP="00C2240D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Approval of the Minutes of </w:t>
      </w:r>
      <w:r w:rsidR="008D1CB1">
        <w:rPr>
          <w:rFonts w:ascii="Arial Rounded MT Bold" w:hAnsi="Arial Rounded MT Bold" w:cs="Arial"/>
          <w:b/>
          <w:bCs/>
          <w:szCs w:val="22"/>
        </w:rPr>
        <w:t>May 15th</w:t>
      </w:r>
      <w:r w:rsidR="00A04563" w:rsidRPr="00AC7BAB">
        <w:rPr>
          <w:rFonts w:ascii="Arial Rounded MT Bold" w:hAnsi="Arial Rounded MT Bold" w:cs="Arial"/>
          <w:b/>
          <w:bCs/>
          <w:szCs w:val="22"/>
        </w:rPr>
        <w:t>,</w:t>
      </w:r>
      <w:r w:rsidR="005A7886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  <w:r w:rsidR="005416A2" w:rsidRPr="00AC7BAB">
        <w:rPr>
          <w:rFonts w:ascii="Arial Rounded MT Bold" w:hAnsi="Arial Rounded MT Bold" w:cs="Arial"/>
          <w:b/>
          <w:bCs/>
          <w:szCs w:val="22"/>
        </w:rPr>
        <w:t>Regular Board Meeting</w:t>
      </w:r>
      <w:r w:rsidR="001A78B0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AF791B5" w14:textId="05FA1BBB" w:rsidR="00E5665B" w:rsidRPr="00AC7BAB" w:rsidRDefault="00BB4247" w:rsidP="00F7644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Financial Report and Approval of Checks for </w:t>
      </w:r>
      <w:r w:rsidR="008D1CB1">
        <w:rPr>
          <w:rFonts w:ascii="Arial Rounded MT Bold" w:hAnsi="Arial Rounded MT Bold" w:cs="Arial"/>
          <w:b/>
          <w:bCs/>
          <w:szCs w:val="22"/>
        </w:rPr>
        <w:t>May</w:t>
      </w:r>
      <w:r w:rsidR="00230559">
        <w:rPr>
          <w:rFonts w:ascii="Arial Rounded MT Bold" w:hAnsi="Arial Rounded MT Bold" w:cs="Arial"/>
          <w:b/>
          <w:bCs/>
          <w:szCs w:val="22"/>
        </w:rPr>
        <w:t xml:space="preserve"> 2025</w:t>
      </w:r>
    </w:p>
    <w:p w14:paraId="22D4D44A" w14:textId="77777777" w:rsidR="005B5E27" w:rsidRDefault="005B5E27" w:rsidP="005B5E27">
      <w:pPr>
        <w:pStyle w:val="ListParagraph"/>
        <w:rPr>
          <w:rFonts w:ascii="Arial Rounded MT Bold" w:hAnsi="Arial Rounded MT Bold" w:cs="Arial"/>
          <w:b/>
          <w:bCs/>
          <w:szCs w:val="22"/>
        </w:rPr>
      </w:pPr>
    </w:p>
    <w:p w14:paraId="6693EA0C" w14:textId="7B2AAE4B" w:rsidR="006B78CC" w:rsidRDefault="002B7F53" w:rsidP="00CB0092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Old Busines</w:t>
      </w:r>
      <w:r w:rsidR="00CB0092">
        <w:rPr>
          <w:rFonts w:ascii="Arial Rounded MT Bold" w:hAnsi="Arial Rounded MT Bold" w:cs="Arial"/>
          <w:b/>
          <w:bCs/>
          <w:szCs w:val="22"/>
        </w:rPr>
        <w:t>s</w:t>
      </w:r>
    </w:p>
    <w:p w14:paraId="517D1886" w14:textId="77777777" w:rsidR="00CB0092" w:rsidRDefault="00CB0092" w:rsidP="00CB0092">
      <w:pPr>
        <w:rPr>
          <w:rFonts w:ascii="Arial Rounded MT Bold" w:hAnsi="Arial Rounded MT Bold" w:cs="Arial"/>
          <w:b/>
          <w:bCs/>
          <w:szCs w:val="22"/>
        </w:rPr>
      </w:pPr>
    </w:p>
    <w:p w14:paraId="33A4605D" w14:textId="5EAD587C" w:rsidR="007602A9" w:rsidRDefault="00100DFB" w:rsidP="00F26F15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New Business</w:t>
      </w:r>
    </w:p>
    <w:p w14:paraId="40D2D7D9" w14:textId="77777777" w:rsidR="008D1CB1" w:rsidRDefault="008D1CB1" w:rsidP="00F26F15">
      <w:pPr>
        <w:rPr>
          <w:rFonts w:ascii="Arial Rounded MT Bold" w:hAnsi="Arial Rounded MT Bold" w:cs="Arial"/>
          <w:b/>
          <w:bCs/>
          <w:szCs w:val="22"/>
        </w:rPr>
      </w:pPr>
    </w:p>
    <w:p w14:paraId="507880C4" w14:textId="7A0FE0A8" w:rsidR="008D1CB1" w:rsidRDefault="008D1CB1" w:rsidP="008D1CB1">
      <w:pPr>
        <w:pStyle w:val="ListParagraph"/>
        <w:numPr>
          <w:ilvl w:val="0"/>
          <w:numId w:val="3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Josh Martin, Mortar Men Group – July 4</w:t>
      </w:r>
      <w:r w:rsidRPr="008D1CB1">
        <w:rPr>
          <w:rFonts w:ascii="Arial Rounded MT Bold" w:hAnsi="Arial Rounded MT Bold" w:cs="Arial"/>
          <w:b/>
          <w:bCs/>
          <w:szCs w:val="22"/>
          <w:vertAlign w:val="superscript"/>
        </w:rPr>
        <w:t>th</w:t>
      </w:r>
      <w:r>
        <w:rPr>
          <w:rFonts w:ascii="Arial Rounded MT Bold" w:hAnsi="Arial Rounded MT Bold" w:cs="Arial"/>
          <w:b/>
          <w:bCs/>
          <w:szCs w:val="22"/>
        </w:rPr>
        <w:t xml:space="preserve"> Fireworks location</w:t>
      </w:r>
    </w:p>
    <w:p w14:paraId="5098D2A1" w14:textId="77777777" w:rsidR="008D1CB1" w:rsidRPr="00EE77CF" w:rsidRDefault="008D1CB1" w:rsidP="00EE77CF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59905DB8" w14:textId="77777777" w:rsidR="001862A2" w:rsidRPr="001862A2" w:rsidRDefault="001862A2" w:rsidP="00BE36EB">
      <w:pPr>
        <w:pStyle w:val="ListParagraph"/>
        <w:ind w:left="1080"/>
        <w:rPr>
          <w:rFonts w:ascii="Arial Rounded MT Bold" w:hAnsi="Arial Rounded MT Bold" w:cs="Arial"/>
          <w:b/>
          <w:bCs/>
          <w:szCs w:val="22"/>
        </w:rPr>
      </w:pPr>
    </w:p>
    <w:p w14:paraId="5B2A3104" w14:textId="77777777" w:rsidR="00237C69" w:rsidRDefault="00237C69" w:rsidP="00F26F15">
      <w:pPr>
        <w:rPr>
          <w:rFonts w:ascii="Arial Rounded MT Bold" w:hAnsi="Arial Rounded MT Bold" w:cs="Arial"/>
          <w:b/>
          <w:bCs/>
          <w:szCs w:val="22"/>
        </w:rPr>
      </w:pPr>
    </w:p>
    <w:p w14:paraId="16471A68" w14:textId="77777777" w:rsidR="00CB0092" w:rsidRDefault="00CB0092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78504824" w14:textId="54D0CCC6" w:rsidR="006B78CC" w:rsidRDefault="006B78CC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0490D6AA" w14:textId="349C512C" w:rsidR="00BB4247" w:rsidRPr="00595A75" w:rsidRDefault="00DA230F" w:rsidP="00B46957">
      <w:pPr>
        <w:ind w:left="2880" w:firstLine="720"/>
        <w:rPr>
          <w:rFonts w:ascii="Arial Rounded MT Bold" w:hAnsi="Arial Rounded MT Bold" w:cs="Arial"/>
          <w:szCs w:val="22"/>
        </w:rPr>
      </w:pPr>
      <w:r w:rsidRPr="00595A75">
        <w:rPr>
          <w:rFonts w:ascii="Arial Rounded MT Bold" w:hAnsi="Arial Rounded MT Bold" w:cs="Arial"/>
          <w:b/>
          <w:bCs/>
          <w:szCs w:val="22"/>
        </w:rPr>
        <w:t xml:space="preserve">  </w:t>
      </w:r>
      <w:r w:rsidR="008B0A5A" w:rsidRPr="00595A75">
        <w:rPr>
          <w:rFonts w:ascii="Arial Rounded MT Bold" w:hAnsi="Arial Rounded MT Bold" w:cs="Arial"/>
          <w:b/>
          <w:bCs/>
          <w:szCs w:val="22"/>
        </w:rPr>
        <w:t xml:space="preserve">Adjourn </w:t>
      </w:r>
    </w:p>
    <w:sectPr w:rsidR="00BB4247" w:rsidRPr="00595A75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F521" w14:textId="77777777" w:rsidR="00E81BA1" w:rsidRDefault="00EE77CF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6F36" w14:textId="77777777" w:rsidR="00E81BA1" w:rsidRDefault="00EE77CF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1ED1" w14:textId="77777777" w:rsidR="00E81BA1" w:rsidRDefault="00EE77CF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9F"/>
    <w:multiLevelType w:val="hybridMultilevel"/>
    <w:tmpl w:val="7B6A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4C0"/>
    <w:multiLevelType w:val="hybridMultilevel"/>
    <w:tmpl w:val="BD14394C"/>
    <w:lvl w:ilvl="0" w:tplc="EB769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E38A5"/>
    <w:multiLevelType w:val="hybridMultilevel"/>
    <w:tmpl w:val="2730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7003F"/>
    <w:multiLevelType w:val="hybridMultilevel"/>
    <w:tmpl w:val="37C265C8"/>
    <w:lvl w:ilvl="0" w:tplc="A17A4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848B2"/>
    <w:multiLevelType w:val="hybridMultilevel"/>
    <w:tmpl w:val="6D78108C"/>
    <w:lvl w:ilvl="0" w:tplc="36525B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2D0973"/>
    <w:multiLevelType w:val="hybridMultilevel"/>
    <w:tmpl w:val="49BAC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46134"/>
    <w:multiLevelType w:val="hybridMultilevel"/>
    <w:tmpl w:val="749266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1D4AB9"/>
    <w:multiLevelType w:val="hybridMultilevel"/>
    <w:tmpl w:val="52E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A2F6C"/>
    <w:multiLevelType w:val="hybridMultilevel"/>
    <w:tmpl w:val="F320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9AC"/>
    <w:multiLevelType w:val="hybridMultilevel"/>
    <w:tmpl w:val="280C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5423B"/>
    <w:multiLevelType w:val="hybridMultilevel"/>
    <w:tmpl w:val="2868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43D53"/>
    <w:multiLevelType w:val="hybridMultilevel"/>
    <w:tmpl w:val="055A9F1E"/>
    <w:lvl w:ilvl="0" w:tplc="A87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56211A"/>
    <w:multiLevelType w:val="hybridMultilevel"/>
    <w:tmpl w:val="B1E4F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202DE"/>
    <w:multiLevelType w:val="hybridMultilevel"/>
    <w:tmpl w:val="992A89BC"/>
    <w:lvl w:ilvl="0" w:tplc="63866888">
      <w:start w:val="1"/>
      <w:numFmt w:val="decimal"/>
      <w:lvlText w:val="%1."/>
      <w:lvlJc w:val="left"/>
      <w:pPr>
        <w:ind w:left="825" w:hanging="360"/>
      </w:pPr>
      <w:rPr>
        <w:rFonts w:ascii="Arial Rounded MT Bold" w:hAnsi="Arial Rounded MT Bold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3E5C1C41"/>
    <w:multiLevelType w:val="hybridMultilevel"/>
    <w:tmpl w:val="937A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515B"/>
    <w:multiLevelType w:val="hybridMultilevel"/>
    <w:tmpl w:val="4E2A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219F2"/>
    <w:multiLevelType w:val="hybridMultilevel"/>
    <w:tmpl w:val="AAA4C15E"/>
    <w:lvl w:ilvl="0" w:tplc="4FA26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D44CB5"/>
    <w:multiLevelType w:val="hybridMultilevel"/>
    <w:tmpl w:val="2EE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511B6"/>
    <w:multiLevelType w:val="hybridMultilevel"/>
    <w:tmpl w:val="C67E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A7051"/>
    <w:multiLevelType w:val="hybridMultilevel"/>
    <w:tmpl w:val="59CC8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E6657"/>
    <w:multiLevelType w:val="hybridMultilevel"/>
    <w:tmpl w:val="42A0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473FF"/>
    <w:multiLevelType w:val="hybridMultilevel"/>
    <w:tmpl w:val="1A9086EE"/>
    <w:lvl w:ilvl="0" w:tplc="6E682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3703D3"/>
    <w:multiLevelType w:val="hybridMultilevel"/>
    <w:tmpl w:val="8D56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70917"/>
    <w:multiLevelType w:val="hybridMultilevel"/>
    <w:tmpl w:val="68B69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32C54"/>
    <w:multiLevelType w:val="hybridMultilevel"/>
    <w:tmpl w:val="FC62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560DF"/>
    <w:multiLevelType w:val="hybridMultilevel"/>
    <w:tmpl w:val="4EA8D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74EB3"/>
    <w:multiLevelType w:val="hybridMultilevel"/>
    <w:tmpl w:val="EB4C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C5FF1"/>
    <w:multiLevelType w:val="hybridMultilevel"/>
    <w:tmpl w:val="E82E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1325A"/>
    <w:multiLevelType w:val="hybridMultilevel"/>
    <w:tmpl w:val="B71EA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9"/>
  </w:num>
  <w:num w:numId="2" w16cid:durableId="195240003">
    <w:abstractNumId w:val="29"/>
  </w:num>
  <w:num w:numId="3" w16cid:durableId="1836533326">
    <w:abstractNumId w:val="6"/>
  </w:num>
  <w:num w:numId="4" w16cid:durableId="2119716032">
    <w:abstractNumId w:val="31"/>
  </w:num>
  <w:num w:numId="5" w16cid:durableId="193232851">
    <w:abstractNumId w:val="2"/>
  </w:num>
  <w:num w:numId="6" w16cid:durableId="1800805423">
    <w:abstractNumId w:val="19"/>
  </w:num>
  <w:num w:numId="7" w16cid:durableId="1297880178">
    <w:abstractNumId w:val="11"/>
  </w:num>
  <w:num w:numId="8" w16cid:durableId="121000629">
    <w:abstractNumId w:val="20"/>
  </w:num>
  <w:num w:numId="9" w16cid:durableId="2075658430">
    <w:abstractNumId w:val="18"/>
  </w:num>
  <w:num w:numId="10" w16cid:durableId="1908032106">
    <w:abstractNumId w:val="16"/>
  </w:num>
  <w:num w:numId="11" w16cid:durableId="1839344832">
    <w:abstractNumId w:val="1"/>
  </w:num>
  <w:num w:numId="12" w16cid:durableId="1914732539">
    <w:abstractNumId w:val="4"/>
  </w:num>
  <w:num w:numId="13" w16cid:durableId="1545798993">
    <w:abstractNumId w:val="21"/>
  </w:num>
  <w:num w:numId="14" w16cid:durableId="562445553">
    <w:abstractNumId w:val="7"/>
  </w:num>
  <w:num w:numId="15" w16cid:durableId="111091702">
    <w:abstractNumId w:val="15"/>
  </w:num>
  <w:num w:numId="16" w16cid:durableId="455489227">
    <w:abstractNumId w:val="0"/>
  </w:num>
  <w:num w:numId="17" w16cid:durableId="560406039">
    <w:abstractNumId w:val="10"/>
  </w:num>
  <w:num w:numId="18" w16cid:durableId="247621387">
    <w:abstractNumId w:val="12"/>
  </w:num>
  <w:num w:numId="19" w16cid:durableId="1098217040">
    <w:abstractNumId w:val="8"/>
  </w:num>
  <w:num w:numId="20" w16cid:durableId="333185911">
    <w:abstractNumId w:val="17"/>
  </w:num>
  <w:num w:numId="21" w16cid:durableId="430862568">
    <w:abstractNumId w:val="23"/>
  </w:num>
  <w:num w:numId="22" w16cid:durableId="339545835">
    <w:abstractNumId w:val="25"/>
  </w:num>
  <w:num w:numId="23" w16cid:durableId="362832343">
    <w:abstractNumId w:val="22"/>
  </w:num>
  <w:num w:numId="24" w16cid:durableId="679157345">
    <w:abstractNumId w:val="30"/>
  </w:num>
  <w:num w:numId="25" w16cid:durableId="523637372">
    <w:abstractNumId w:val="26"/>
  </w:num>
  <w:num w:numId="26" w16cid:durableId="258679712">
    <w:abstractNumId w:val="28"/>
  </w:num>
  <w:num w:numId="27" w16cid:durableId="2005083048">
    <w:abstractNumId w:val="5"/>
  </w:num>
  <w:num w:numId="28" w16cid:durableId="221478030">
    <w:abstractNumId w:val="24"/>
  </w:num>
  <w:num w:numId="29" w16cid:durableId="1808474567">
    <w:abstractNumId w:val="27"/>
  </w:num>
  <w:num w:numId="30" w16cid:durableId="1306542321">
    <w:abstractNumId w:val="14"/>
  </w:num>
  <w:num w:numId="31" w16cid:durableId="1502164647">
    <w:abstractNumId w:val="3"/>
  </w:num>
  <w:num w:numId="32" w16cid:durableId="31715300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17C"/>
    <w:rsid w:val="000119DC"/>
    <w:rsid w:val="000152A4"/>
    <w:rsid w:val="00021A79"/>
    <w:rsid w:val="000220FF"/>
    <w:rsid w:val="000228E4"/>
    <w:rsid w:val="00025EF3"/>
    <w:rsid w:val="0002766D"/>
    <w:rsid w:val="00053CA7"/>
    <w:rsid w:val="000578A7"/>
    <w:rsid w:val="00064ED1"/>
    <w:rsid w:val="0007209E"/>
    <w:rsid w:val="00072607"/>
    <w:rsid w:val="00082452"/>
    <w:rsid w:val="00086347"/>
    <w:rsid w:val="000904D1"/>
    <w:rsid w:val="000A7911"/>
    <w:rsid w:val="000B0858"/>
    <w:rsid w:val="000B32E2"/>
    <w:rsid w:val="000C009F"/>
    <w:rsid w:val="000C4469"/>
    <w:rsid w:val="000C538C"/>
    <w:rsid w:val="000D365D"/>
    <w:rsid w:val="000D4049"/>
    <w:rsid w:val="000D55E0"/>
    <w:rsid w:val="000D6766"/>
    <w:rsid w:val="000E0D30"/>
    <w:rsid w:val="000F1B2C"/>
    <w:rsid w:val="000F36DB"/>
    <w:rsid w:val="001006AC"/>
    <w:rsid w:val="00100DFB"/>
    <w:rsid w:val="00105342"/>
    <w:rsid w:val="0013329D"/>
    <w:rsid w:val="00133A42"/>
    <w:rsid w:val="0016235F"/>
    <w:rsid w:val="00165951"/>
    <w:rsid w:val="00172708"/>
    <w:rsid w:val="001727CA"/>
    <w:rsid w:val="00182C36"/>
    <w:rsid w:val="001862A2"/>
    <w:rsid w:val="00192102"/>
    <w:rsid w:val="001A735A"/>
    <w:rsid w:val="001A78B0"/>
    <w:rsid w:val="001C19AC"/>
    <w:rsid w:val="001C71F1"/>
    <w:rsid w:val="001E38DE"/>
    <w:rsid w:val="001F5736"/>
    <w:rsid w:val="0020619C"/>
    <w:rsid w:val="002202E8"/>
    <w:rsid w:val="0022423D"/>
    <w:rsid w:val="00226AFF"/>
    <w:rsid w:val="00230559"/>
    <w:rsid w:val="00237C69"/>
    <w:rsid w:val="00241352"/>
    <w:rsid w:val="0026331A"/>
    <w:rsid w:val="002804B8"/>
    <w:rsid w:val="002876C5"/>
    <w:rsid w:val="0028776C"/>
    <w:rsid w:val="002968B8"/>
    <w:rsid w:val="002A490C"/>
    <w:rsid w:val="002A58E9"/>
    <w:rsid w:val="002B5673"/>
    <w:rsid w:val="002B5C6D"/>
    <w:rsid w:val="002B7F53"/>
    <w:rsid w:val="002D2360"/>
    <w:rsid w:val="002F36E2"/>
    <w:rsid w:val="002F40AA"/>
    <w:rsid w:val="00301B72"/>
    <w:rsid w:val="00301FFD"/>
    <w:rsid w:val="00306C0A"/>
    <w:rsid w:val="003136DA"/>
    <w:rsid w:val="003141FC"/>
    <w:rsid w:val="00321F7F"/>
    <w:rsid w:val="00330F41"/>
    <w:rsid w:val="00333F98"/>
    <w:rsid w:val="00340238"/>
    <w:rsid w:val="0034358E"/>
    <w:rsid w:val="003447E2"/>
    <w:rsid w:val="003552C0"/>
    <w:rsid w:val="00362D7C"/>
    <w:rsid w:val="00383D17"/>
    <w:rsid w:val="0039184C"/>
    <w:rsid w:val="0039262B"/>
    <w:rsid w:val="00392865"/>
    <w:rsid w:val="00392A01"/>
    <w:rsid w:val="003A3F5F"/>
    <w:rsid w:val="003B0FC4"/>
    <w:rsid w:val="003B2F5B"/>
    <w:rsid w:val="003B65B6"/>
    <w:rsid w:val="003C6562"/>
    <w:rsid w:val="003D46BD"/>
    <w:rsid w:val="003E5B6F"/>
    <w:rsid w:val="003F70C8"/>
    <w:rsid w:val="0040681B"/>
    <w:rsid w:val="00411582"/>
    <w:rsid w:val="0042673F"/>
    <w:rsid w:val="004425C5"/>
    <w:rsid w:val="0044388E"/>
    <w:rsid w:val="00447E33"/>
    <w:rsid w:val="004564D7"/>
    <w:rsid w:val="00460B0B"/>
    <w:rsid w:val="004662AB"/>
    <w:rsid w:val="00472436"/>
    <w:rsid w:val="00476F25"/>
    <w:rsid w:val="00484B08"/>
    <w:rsid w:val="004879CD"/>
    <w:rsid w:val="00491390"/>
    <w:rsid w:val="00492FFB"/>
    <w:rsid w:val="004947C6"/>
    <w:rsid w:val="004975C5"/>
    <w:rsid w:val="004A7CD3"/>
    <w:rsid w:val="004B0ED8"/>
    <w:rsid w:val="004C0261"/>
    <w:rsid w:val="004C1DDB"/>
    <w:rsid w:val="004C7F50"/>
    <w:rsid w:val="004E507F"/>
    <w:rsid w:val="004E75CA"/>
    <w:rsid w:val="0050332D"/>
    <w:rsid w:val="00515D3C"/>
    <w:rsid w:val="00524141"/>
    <w:rsid w:val="005333C0"/>
    <w:rsid w:val="005416A2"/>
    <w:rsid w:val="0054684D"/>
    <w:rsid w:val="0055313A"/>
    <w:rsid w:val="0055663F"/>
    <w:rsid w:val="005662ED"/>
    <w:rsid w:val="005673B8"/>
    <w:rsid w:val="00572956"/>
    <w:rsid w:val="005867B8"/>
    <w:rsid w:val="00595A75"/>
    <w:rsid w:val="005A4524"/>
    <w:rsid w:val="005A7886"/>
    <w:rsid w:val="005B370E"/>
    <w:rsid w:val="005B5E27"/>
    <w:rsid w:val="005C2A22"/>
    <w:rsid w:val="005D1617"/>
    <w:rsid w:val="005D3CC4"/>
    <w:rsid w:val="005F1BB1"/>
    <w:rsid w:val="00621FA7"/>
    <w:rsid w:val="00633028"/>
    <w:rsid w:val="006341BF"/>
    <w:rsid w:val="00650CB3"/>
    <w:rsid w:val="00651AE4"/>
    <w:rsid w:val="00660624"/>
    <w:rsid w:val="00664613"/>
    <w:rsid w:val="00671BE1"/>
    <w:rsid w:val="00676A10"/>
    <w:rsid w:val="00680E9F"/>
    <w:rsid w:val="00685007"/>
    <w:rsid w:val="00685A63"/>
    <w:rsid w:val="00695E4F"/>
    <w:rsid w:val="006A5301"/>
    <w:rsid w:val="006A7F08"/>
    <w:rsid w:val="006B1660"/>
    <w:rsid w:val="006B2EEF"/>
    <w:rsid w:val="006B78CC"/>
    <w:rsid w:val="006C6591"/>
    <w:rsid w:val="006C74E1"/>
    <w:rsid w:val="006D1A11"/>
    <w:rsid w:val="006D59D9"/>
    <w:rsid w:val="00702EC5"/>
    <w:rsid w:val="00724EB9"/>
    <w:rsid w:val="00726EF6"/>
    <w:rsid w:val="00732B55"/>
    <w:rsid w:val="00735A97"/>
    <w:rsid w:val="007369CF"/>
    <w:rsid w:val="00745055"/>
    <w:rsid w:val="00757986"/>
    <w:rsid w:val="007602A9"/>
    <w:rsid w:val="00761821"/>
    <w:rsid w:val="0078186B"/>
    <w:rsid w:val="007823C0"/>
    <w:rsid w:val="00782E15"/>
    <w:rsid w:val="00783EC3"/>
    <w:rsid w:val="007A044D"/>
    <w:rsid w:val="007A43BA"/>
    <w:rsid w:val="007A6B0C"/>
    <w:rsid w:val="007B58E4"/>
    <w:rsid w:val="007C3A75"/>
    <w:rsid w:val="007D060F"/>
    <w:rsid w:val="007D5850"/>
    <w:rsid w:val="007D5D75"/>
    <w:rsid w:val="007D5F13"/>
    <w:rsid w:val="007E05D9"/>
    <w:rsid w:val="007E297F"/>
    <w:rsid w:val="007F1007"/>
    <w:rsid w:val="007F73D8"/>
    <w:rsid w:val="008169FA"/>
    <w:rsid w:val="008216B7"/>
    <w:rsid w:val="0082495D"/>
    <w:rsid w:val="00826530"/>
    <w:rsid w:val="00833143"/>
    <w:rsid w:val="00835C34"/>
    <w:rsid w:val="00880AA1"/>
    <w:rsid w:val="00883A15"/>
    <w:rsid w:val="0088664C"/>
    <w:rsid w:val="008937CE"/>
    <w:rsid w:val="00897009"/>
    <w:rsid w:val="008A119A"/>
    <w:rsid w:val="008A186B"/>
    <w:rsid w:val="008A3D17"/>
    <w:rsid w:val="008A5438"/>
    <w:rsid w:val="008B0A5A"/>
    <w:rsid w:val="008B3A7C"/>
    <w:rsid w:val="008C317E"/>
    <w:rsid w:val="008C7283"/>
    <w:rsid w:val="008D1CB1"/>
    <w:rsid w:val="008D5E7D"/>
    <w:rsid w:val="008F1BD1"/>
    <w:rsid w:val="008F41EC"/>
    <w:rsid w:val="009129E0"/>
    <w:rsid w:val="00914260"/>
    <w:rsid w:val="00924384"/>
    <w:rsid w:val="00930A0F"/>
    <w:rsid w:val="00933A2F"/>
    <w:rsid w:val="00936F3F"/>
    <w:rsid w:val="00945772"/>
    <w:rsid w:val="00960090"/>
    <w:rsid w:val="00962ABA"/>
    <w:rsid w:val="00966448"/>
    <w:rsid w:val="00976B67"/>
    <w:rsid w:val="00977988"/>
    <w:rsid w:val="009A2594"/>
    <w:rsid w:val="009B11B2"/>
    <w:rsid w:val="009B7D81"/>
    <w:rsid w:val="009D0C9A"/>
    <w:rsid w:val="009D1F9F"/>
    <w:rsid w:val="009D35A0"/>
    <w:rsid w:val="009D49B9"/>
    <w:rsid w:val="009D732A"/>
    <w:rsid w:val="009E4DF5"/>
    <w:rsid w:val="009F3BD2"/>
    <w:rsid w:val="009F7A2D"/>
    <w:rsid w:val="00A04563"/>
    <w:rsid w:val="00A14C3D"/>
    <w:rsid w:val="00A206AE"/>
    <w:rsid w:val="00A23C5B"/>
    <w:rsid w:val="00A26C98"/>
    <w:rsid w:val="00A2776C"/>
    <w:rsid w:val="00A32B5D"/>
    <w:rsid w:val="00A32F82"/>
    <w:rsid w:val="00A50366"/>
    <w:rsid w:val="00A56484"/>
    <w:rsid w:val="00A70951"/>
    <w:rsid w:val="00A74A89"/>
    <w:rsid w:val="00A813D6"/>
    <w:rsid w:val="00A85E6D"/>
    <w:rsid w:val="00A879BF"/>
    <w:rsid w:val="00A904B0"/>
    <w:rsid w:val="00A91E9D"/>
    <w:rsid w:val="00A9381C"/>
    <w:rsid w:val="00A9634D"/>
    <w:rsid w:val="00A97786"/>
    <w:rsid w:val="00AA0848"/>
    <w:rsid w:val="00AC7BAB"/>
    <w:rsid w:val="00AD5D94"/>
    <w:rsid w:val="00AE320C"/>
    <w:rsid w:val="00AE561D"/>
    <w:rsid w:val="00AF5A71"/>
    <w:rsid w:val="00B15391"/>
    <w:rsid w:val="00B176F4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C6608"/>
    <w:rsid w:val="00BD14CB"/>
    <w:rsid w:val="00BD1548"/>
    <w:rsid w:val="00BD4897"/>
    <w:rsid w:val="00BE072F"/>
    <w:rsid w:val="00BE36EB"/>
    <w:rsid w:val="00C12AF5"/>
    <w:rsid w:val="00C15C1C"/>
    <w:rsid w:val="00C2240D"/>
    <w:rsid w:val="00C23819"/>
    <w:rsid w:val="00C23FD4"/>
    <w:rsid w:val="00C40E44"/>
    <w:rsid w:val="00C55540"/>
    <w:rsid w:val="00C56131"/>
    <w:rsid w:val="00C711EE"/>
    <w:rsid w:val="00C73AF5"/>
    <w:rsid w:val="00C779F6"/>
    <w:rsid w:val="00C94BF4"/>
    <w:rsid w:val="00C95376"/>
    <w:rsid w:val="00CB0092"/>
    <w:rsid w:val="00CB0307"/>
    <w:rsid w:val="00CB40ED"/>
    <w:rsid w:val="00CC1111"/>
    <w:rsid w:val="00CC6B2F"/>
    <w:rsid w:val="00CD5FAF"/>
    <w:rsid w:val="00CE6411"/>
    <w:rsid w:val="00CF1FED"/>
    <w:rsid w:val="00CF79FD"/>
    <w:rsid w:val="00D01944"/>
    <w:rsid w:val="00D06B9A"/>
    <w:rsid w:val="00D20357"/>
    <w:rsid w:val="00D322B2"/>
    <w:rsid w:val="00D4674E"/>
    <w:rsid w:val="00D51842"/>
    <w:rsid w:val="00D55179"/>
    <w:rsid w:val="00D63456"/>
    <w:rsid w:val="00D669A3"/>
    <w:rsid w:val="00D87DCC"/>
    <w:rsid w:val="00D95E8D"/>
    <w:rsid w:val="00DA0004"/>
    <w:rsid w:val="00DA1CFD"/>
    <w:rsid w:val="00DA230F"/>
    <w:rsid w:val="00DA6F60"/>
    <w:rsid w:val="00DB0282"/>
    <w:rsid w:val="00DB5FC2"/>
    <w:rsid w:val="00DC4353"/>
    <w:rsid w:val="00DD0608"/>
    <w:rsid w:val="00DD30ED"/>
    <w:rsid w:val="00DD3B33"/>
    <w:rsid w:val="00DD7D21"/>
    <w:rsid w:val="00DE5630"/>
    <w:rsid w:val="00DF2AD9"/>
    <w:rsid w:val="00DF6BB6"/>
    <w:rsid w:val="00E03CE6"/>
    <w:rsid w:val="00E04CFD"/>
    <w:rsid w:val="00E116DD"/>
    <w:rsid w:val="00E13244"/>
    <w:rsid w:val="00E14046"/>
    <w:rsid w:val="00E32E2E"/>
    <w:rsid w:val="00E55D45"/>
    <w:rsid w:val="00E5665B"/>
    <w:rsid w:val="00E64513"/>
    <w:rsid w:val="00E64DF9"/>
    <w:rsid w:val="00E718DD"/>
    <w:rsid w:val="00E77437"/>
    <w:rsid w:val="00E805FE"/>
    <w:rsid w:val="00E81BA1"/>
    <w:rsid w:val="00E81D44"/>
    <w:rsid w:val="00E81E82"/>
    <w:rsid w:val="00E84468"/>
    <w:rsid w:val="00E85624"/>
    <w:rsid w:val="00E85A8A"/>
    <w:rsid w:val="00E870A9"/>
    <w:rsid w:val="00E9446F"/>
    <w:rsid w:val="00E976AB"/>
    <w:rsid w:val="00EA007B"/>
    <w:rsid w:val="00EA32AD"/>
    <w:rsid w:val="00EA3701"/>
    <w:rsid w:val="00EA7461"/>
    <w:rsid w:val="00EB1249"/>
    <w:rsid w:val="00EC067E"/>
    <w:rsid w:val="00EC1B24"/>
    <w:rsid w:val="00EC3FEA"/>
    <w:rsid w:val="00EC6546"/>
    <w:rsid w:val="00ED0EC2"/>
    <w:rsid w:val="00EE77CF"/>
    <w:rsid w:val="00EF4547"/>
    <w:rsid w:val="00EF794D"/>
    <w:rsid w:val="00F06C9A"/>
    <w:rsid w:val="00F26F15"/>
    <w:rsid w:val="00F31807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1822"/>
    <w:rsid w:val="00F62680"/>
    <w:rsid w:val="00F655B5"/>
    <w:rsid w:val="00F660A1"/>
    <w:rsid w:val="00F748F4"/>
    <w:rsid w:val="00F818D0"/>
    <w:rsid w:val="00F819CE"/>
    <w:rsid w:val="00F85EEE"/>
    <w:rsid w:val="00F86A6D"/>
    <w:rsid w:val="00F90DC8"/>
    <w:rsid w:val="00FA18D9"/>
    <w:rsid w:val="00FA460E"/>
    <w:rsid w:val="00FA5B2D"/>
    <w:rsid w:val="00FA607E"/>
    <w:rsid w:val="00FB3F75"/>
    <w:rsid w:val="00FB6B67"/>
    <w:rsid w:val="00FC0266"/>
    <w:rsid w:val="00FD42EE"/>
    <w:rsid w:val="00FD6693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  <w:style w:type="paragraph" w:customStyle="1" w:styleId="Default">
    <w:name w:val="Default"/>
    <w:rsid w:val="006B2EEF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(elegant).dotx</Template>
  <TotalTime>32</TotalTime>
  <Pages>1</Pages>
  <Words>115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3</cp:revision>
  <cp:lastPrinted>2025-06-16T18:52:00Z</cp:lastPrinted>
  <dcterms:created xsi:type="dcterms:W3CDTF">2025-06-16T19:26:00Z</dcterms:created>
  <dcterms:modified xsi:type="dcterms:W3CDTF">2025-06-17T18:36:00Z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