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E390" w14:textId="0BDA7D4B" w:rsidR="00F43B32"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ROUND MOUNTAIN WATER AND SANITATION</w:t>
      </w:r>
    </w:p>
    <w:p w14:paraId="6C3435CC" w14:textId="2A00D410" w:rsidR="00BB4247" w:rsidRPr="00AC7BAB" w:rsidRDefault="00BB4247" w:rsidP="00FD42EE">
      <w:pPr>
        <w:jc w:val="center"/>
        <w:rPr>
          <w:rFonts w:ascii="Arial Rounded MT Bold" w:hAnsi="Arial Rounded MT Bold" w:cs="Arial"/>
          <w:b/>
          <w:sz w:val="24"/>
          <w:szCs w:val="24"/>
        </w:rPr>
      </w:pPr>
    </w:p>
    <w:p w14:paraId="7CD43483" w14:textId="1DF3130F" w:rsidR="00BB4247"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 xml:space="preserve">BOARD OF </w:t>
      </w:r>
      <w:r w:rsidR="00BB1BFF" w:rsidRPr="00AC7BAB">
        <w:rPr>
          <w:rFonts w:ascii="Arial Rounded MT Bold" w:hAnsi="Arial Rounded MT Bold"/>
          <w:sz w:val="24"/>
          <w:szCs w:val="24"/>
        </w:rPr>
        <w:t>DIRECTORS’</w:t>
      </w:r>
      <w:r w:rsidRPr="00AC7BAB">
        <w:rPr>
          <w:rFonts w:ascii="Arial Rounded MT Bold" w:hAnsi="Arial Rounded MT Bold"/>
          <w:sz w:val="24"/>
          <w:szCs w:val="24"/>
        </w:rPr>
        <w:t xml:space="preserve"> MEETING</w:t>
      </w:r>
    </w:p>
    <w:p w14:paraId="36A57109" w14:textId="03EE35D9" w:rsidR="00BB4247" w:rsidRPr="00AC7BAB" w:rsidRDefault="00BB4247" w:rsidP="00FD42EE">
      <w:pPr>
        <w:jc w:val="center"/>
        <w:rPr>
          <w:rFonts w:ascii="Arial Rounded MT Bold" w:hAnsi="Arial Rounded MT Bold" w:cs="Arial"/>
          <w:b/>
          <w:sz w:val="24"/>
          <w:szCs w:val="24"/>
        </w:rPr>
      </w:pPr>
    </w:p>
    <w:p w14:paraId="6494758F" w14:textId="3C8DCFFB"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THURSDAY</w:t>
      </w:r>
      <w:r w:rsidR="005A7886" w:rsidRPr="00AC7BAB">
        <w:rPr>
          <w:rFonts w:ascii="Arial Rounded MT Bold" w:hAnsi="Arial Rounded MT Bold"/>
          <w:b/>
          <w:sz w:val="24"/>
          <w:szCs w:val="24"/>
        </w:rPr>
        <w:t xml:space="preserve">, </w:t>
      </w:r>
      <w:r w:rsidR="001B55F8">
        <w:rPr>
          <w:rFonts w:ascii="Arial Rounded MT Bold" w:hAnsi="Arial Rounded MT Bold"/>
          <w:b/>
          <w:sz w:val="24"/>
          <w:szCs w:val="24"/>
        </w:rPr>
        <w:t>March 20</w:t>
      </w:r>
      <w:r w:rsidR="00237C69">
        <w:rPr>
          <w:rFonts w:ascii="Arial Rounded MT Bold" w:hAnsi="Arial Rounded MT Bold"/>
          <w:b/>
          <w:sz w:val="24"/>
          <w:szCs w:val="24"/>
        </w:rPr>
        <w:t>, 2025</w:t>
      </w:r>
    </w:p>
    <w:p w14:paraId="5A8A8E94" w14:textId="61D1383B"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2:00 P.M.</w:t>
      </w:r>
      <w:r w:rsidR="004C0261" w:rsidRPr="00AC7BAB">
        <w:rPr>
          <w:rFonts w:ascii="Arial Rounded MT Bold" w:hAnsi="Arial Rounded MT Bold"/>
          <w:b/>
          <w:sz w:val="24"/>
          <w:szCs w:val="24"/>
        </w:rPr>
        <w:t xml:space="preserve"> – 3</w:t>
      </w:r>
      <w:r w:rsidR="004C0261" w:rsidRPr="00AC7BAB">
        <w:rPr>
          <w:rFonts w:ascii="Arial Rounded MT Bold" w:hAnsi="Arial Rounded MT Bold"/>
          <w:b/>
          <w:sz w:val="24"/>
          <w:szCs w:val="24"/>
          <w:vertAlign w:val="superscript"/>
        </w:rPr>
        <w:t>rd</w:t>
      </w:r>
      <w:r w:rsidR="004C0261" w:rsidRPr="00AC7BAB">
        <w:rPr>
          <w:rFonts w:ascii="Arial Rounded MT Bold" w:hAnsi="Arial Rounded MT Bold"/>
          <w:b/>
          <w:sz w:val="24"/>
          <w:szCs w:val="24"/>
        </w:rPr>
        <w:t xml:space="preserve"> Street Gallery Building Conference Room</w:t>
      </w:r>
    </w:p>
    <w:p w14:paraId="77CDDF27" w14:textId="757E2BA6" w:rsidR="005867B8" w:rsidRPr="00AC7BAB" w:rsidRDefault="005867B8" w:rsidP="00FD42EE">
      <w:pPr>
        <w:jc w:val="center"/>
        <w:rPr>
          <w:rFonts w:ascii="Arial Rounded MT Bold" w:hAnsi="Arial Rounded MT Bold"/>
          <w:b/>
          <w:sz w:val="24"/>
          <w:szCs w:val="24"/>
        </w:rPr>
      </w:pPr>
      <w:r w:rsidRPr="00AC7BAB">
        <w:rPr>
          <w:rFonts w:ascii="Arial Rounded MT Bold" w:hAnsi="Arial Rounded MT Bold"/>
          <w:b/>
          <w:sz w:val="24"/>
          <w:szCs w:val="24"/>
        </w:rPr>
        <w:t xml:space="preserve">In-person or via zoom </w:t>
      </w:r>
    </w:p>
    <w:p w14:paraId="7E30FC88" w14:textId="77777777" w:rsidR="001A735A" w:rsidRPr="00AC7BAB" w:rsidRDefault="001A735A" w:rsidP="007A044D">
      <w:pPr>
        <w:jc w:val="center"/>
        <w:rPr>
          <w:rFonts w:ascii="Arial Rounded MT Bold" w:hAnsi="Arial Rounded MT Bold" w:cs="Arial"/>
          <w:color w:val="1F497D" w:themeColor="text2"/>
          <w:szCs w:val="22"/>
        </w:rPr>
      </w:pPr>
    </w:p>
    <w:p w14:paraId="0150D511" w14:textId="2289B027" w:rsidR="001A735A" w:rsidRPr="00AC7BAB" w:rsidRDefault="001A735A" w:rsidP="00F660A1">
      <w:pPr>
        <w:jc w:val="center"/>
        <w:rPr>
          <w:rFonts w:ascii="Arial Rounded MT Bold" w:hAnsi="Arial Rounded MT Bold" w:cs="Arial"/>
          <w:b/>
          <w:bCs/>
          <w:szCs w:val="22"/>
        </w:rPr>
      </w:pPr>
    </w:p>
    <w:p w14:paraId="52E34183" w14:textId="72E0DCA0" w:rsidR="00BB4247" w:rsidRPr="00AC7BAB" w:rsidRDefault="00BB4247" w:rsidP="00A70143">
      <w:pPr>
        <w:jc w:val="both"/>
        <w:rPr>
          <w:rFonts w:ascii="Arial Rounded MT Bold" w:hAnsi="Arial Rounded MT Bold" w:cs="Arial"/>
          <w:b/>
          <w:bCs/>
          <w:szCs w:val="22"/>
        </w:rPr>
      </w:pPr>
      <w:r w:rsidRPr="00AC7BAB">
        <w:rPr>
          <w:rFonts w:ascii="Arial Rounded MT Bold" w:hAnsi="Arial Rounded MT Bold" w:cs="Arial"/>
          <w:b/>
          <w:bCs/>
          <w:szCs w:val="22"/>
        </w:rPr>
        <w:t>Call to Order</w:t>
      </w:r>
      <w:r w:rsidR="00086347" w:rsidRPr="00AC7BAB">
        <w:rPr>
          <w:rFonts w:ascii="Arial Rounded MT Bold" w:hAnsi="Arial Rounded MT Bold" w:cs="Arial"/>
          <w:b/>
          <w:bCs/>
          <w:szCs w:val="22"/>
        </w:rPr>
        <w:t xml:space="preserve"> </w:t>
      </w:r>
      <w:r w:rsidR="00717CC8">
        <w:rPr>
          <w:rFonts w:ascii="Arial Rounded MT Bold" w:hAnsi="Arial Rounded MT Bold" w:cs="Arial"/>
          <w:b/>
          <w:bCs/>
          <w:szCs w:val="22"/>
        </w:rPr>
        <w:t>at 2:03 p.m.</w:t>
      </w:r>
      <w:r w:rsidR="006410A2">
        <w:rPr>
          <w:rFonts w:ascii="Arial Rounded MT Bold" w:hAnsi="Arial Rounded MT Bold" w:cs="Arial"/>
          <w:b/>
          <w:bCs/>
          <w:szCs w:val="22"/>
        </w:rPr>
        <w:t xml:space="preserve"> by Steve Lasswell</w:t>
      </w:r>
    </w:p>
    <w:p w14:paraId="658F1D6E" w14:textId="3E68F115" w:rsidR="002A58E9" w:rsidRPr="00AC7BAB" w:rsidRDefault="002A58E9" w:rsidP="00A70143">
      <w:pPr>
        <w:jc w:val="both"/>
        <w:rPr>
          <w:rFonts w:ascii="Arial Rounded MT Bold" w:hAnsi="Arial Rounded MT Bold" w:cs="Arial"/>
          <w:b/>
          <w:bCs/>
          <w:szCs w:val="22"/>
        </w:rPr>
      </w:pPr>
    </w:p>
    <w:p w14:paraId="233B911C" w14:textId="2CE28479" w:rsidR="00BB4247" w:rsidRPr="00AC7BAB" w:rsidRDefault="00BB4247" w:rsidP="00A70143">
      <w:pPr>
        <w:jc w:val="both"/>
        <w:rPr>
          <w:rFonts w:ascii="Arial Rounded MT Bold" w:hAnsi="Arial Rounded MT Bold" w:cs="Arial"/>
          <w:b/>
          <w:bCs/>
          <w:szCs w:val="22"/>
        </w:rPr>
      </w:pPr>
      <w:r w:rsidRPr="00AC7BAB">
        <w:rPr>
          <w:rFonts w:ascii="Arial Rounded MT Bold" w:hAnsi="Arial Rounded MT Bold" w:cs="Arial"/>
          <w:b/>
          <w:bCs/>
          <w:szCs w:val="22"/>
        </w:rPr>
        <w:t>Roll Call</w:t>
      </w:r>
      <w:r w:rsidR="00717CC8">
        <w:rPr>
          <w:rFonts w:ascii="Arial Rounded MT Bold" w:hAnsi="Arial Rounded MT Bold" w:cs="Arial"/>
          <w:b/>
          <w:bCs/>
          <w:szCs w:val="22"/>
        </w:rPr>
        <w:t xml:space="preserve">:  Steve Lasswell, Randy Wilhelm, Connie Thompson, Peggy Quint, Dave Schneider via zoom, Stefanie Sere, KLZR, Elliott Jackson, Wet Mountain Tribune. </w:t>
      </w:r>
    </w:p>
    <w:p w14:paraId="25456272" w14:textId="71DE88A7" w:rsidR="00BB4247" w:rsidRPr="00AC7BAB" w:rsidRDefault="00BB4247" w:rsidP="00A70143">
      <w:pPr>
        <w:jc w:val="both"/>
        <w:rPr>
          <w:rFonts w:ascii="Arial Rounded MT Bold" w:hAnsi="Arial Rounded MT Bold" w:cs="Arial"/>
          <w:b/>
          <w:bCs/>
          <w:szCs w:val="22"/>
        </w:rPr>
      </w:pPr>
    </w:p>
    <w:p w14:paraId="012D5553" w14:textId="3C4D985A" w:rsidR="00BB4247" w:rsidRPr="00AC7BAB" w:rsidRDefault="00BB4247" w:rsidP="00A70143">
      <w:pPr>
        <w:jc w:val="both"/>
        <w:rPr>
          <w:rFonts w:ascii="Arial Rounded MT Bold" w:hAnsi="Arial Rounded MT Bold" w:cs="Arial"/>
          <w:b/>
          <w:bCs/>
          <w:szCs w:val="22"/>
        </w:rPr>
      </w:pPr>
      <w:r w:rsidRPr="00AC7BAB">
        <w:rPr>
          <w:rFonts w:ascii="Arial Rounded MT Bold" w:hAnsi="Arial Rounded MT Bold" w:cs="Arial"/>
          <w:b/>
          <w:bCs/>
          <w:szCs w:val="22"/>
        </w:rPr>
        <w:t>Pledge of Allegiance</w:t>
      </w:r>
      <w:r w:rsidR="00086347" w:rsidRPr="00AC7BAB">
        <w:rPr>
          <w:rFonts w:ascii="Arial Rounded MT Bold" w:hAnsi="Arial Rounded MT Bold" w:cs="Arial"/>
          <w:b/>
          <w:bCs/>
          <w:szCs w:val="22"/>
        </w:rPr>
        <w:t xml:space="preserve"> </w:t>
      </w:r>
      <w:r w:rsidR="00717CC8">
        <w:rPr>
          <w:rFonts w:ascii="Arial Rounded MT Bold" w:hAnsi="Arial Rounded MT Bold" w:cs="Arial"/>
          <w:b/>
          <w:bCs/>
          <w:szCs w:val="22"/>
        </w:rPr>
        <w:t>led by Steve Lasswell</w:t>
      </w:r>
    </w:p>
    <w:p w14:paraId="68776E24" w14:textId="5F92362A" w:rsidR="00BB4247" w:rsidRPr="00AC7BAB" w:rsidRDefault="00CC6B2F" w:rsidP="00A70143">
      <w:pPr>
        <w:tabs>
          <w:tab w:val="left" w:pos="6255"/>
        </w:tabs>
        <w:jc w:val="both"/>
        <w:rPr>
          <w:rFonts w:ascii="Arial Rounded MT Bold" w:hAnsi="Arial Rounded MT Bold" w:cs="Arial"/>
          <w:b/>
          <w:bCs/>
          <w:szCs w:val="22"/>
        </w:rPr>
      </w:pPr>
      <w:r w:rsidRPr="00AC7BAB">
        <w:rPr>
          <w:rFonts w:ascii="Arial Rounded MT Bold" w:hAnsi="Arial Rounded MT Bold" w:cs="Arial"/>
          <w:b/>
          <w:bCs/>
          <w:szCs w:val="22"/>
        </w:rPr>
        <w:tab/>
      </w:r>
    </w:p>
    <w:p w14:paraId="17E43871" w14:textId="2686D78D" w:rsidR="00086347" w:rsidRDefault="00BB4247" w:rsidP="00A70143">
      <w:pPr>
        <w:jc w:val="both"/>
        <w:rPr>
          <w:rFonts w:ascii="Arial Rounded MT Bold" w:hAnsi="Arial Rounded MT Bold" w:cs="Arial"/>
          <w:b/>
          <w:bCs/>
          <w:szCs w:val="22"/>
        </w:rPr>
      </w:pPr>
      <w:r w:rsidRPr="00AC7BAB">
        <w:rPr>
          <w:rFonts w:ascii="Arial Rounded MT Bold" w:hAnsi="Arial Rounded MT Bold" w:cs="Arial"/>
          <w:b/>
          <w:bCs/>
          <w:szCs w:val="22"/>
        </w:rPr>
        <w:t xml:space="preserve">Additions to the </w:t>
      </w:r>
      <w:r w:rsidR="001B55F8">
        <w:rPr>
          <w:rFonts w:ascii="Arial Rounded MT Bold" w:hAnsi="Arial Rounded MT Bold" w:cs="Arial"/>
          <w:b/>
          <w:bCs/>
          <w:szCs w:val="22"/>
        </w:rPr>
        <w:t xml:space="preserve">April 17, </w:t>
      </w:r>
      <w:r w:rsidR="00BB1BFF">
        <w:rPr>
          <w:rFonts w:ascii="Arial Rounded MT Bold" w:hAnsi="Arial Rounded MT Bold" w:cs="Arial"/>
          <w:b/>
          <w:bCs/>
          <w:szCs w:val="22"/>
        </w:rPr>
        <w:t>2025,</w:t>
      </w:r>
      <w:r w:rsidR="00BB3C0E">
        <w:rPr>
          <w:rFonts w:ascii="Arial Rounded MT Bold" w:hAnsi="Arial Rounded MT Bold" w:cs="Arial"/>
          <w:b/>
          <w:bCs/>
          <w:szCs w:val="22"/>
        </w:rPr>
        <w:t xml:space="preserve"> </w:t>
      </w:r>
      <w:r w:rsidR="00BB3C0E" w:rsidRPr="00AC7BAB">
        <w:rPr>
          <w:rFonts w:ascii="Arial Rounded MT Bold" w:hAnsi="Arial Rounded MT Bold" w:cs="Arial"/>
          <w:b/>
          <w:bCs/>
          <w:szCs w:val="22"/>
        </w:rPr>
        <w:t>Board</w:t>
      </w:r>
      <w:r w:rsidRPr="00AC7BAB">
        <w:rPr>
          <w:rFonts w:ascii="Arial Rounded MT Bold" w:hAnsi="Arial Rounded MT Bold" w:cs="Arial"/>
          <w:b/>
          <w:bCs/>
          <w:szCs w:val="22"/>
        </w:rPr>
        <w:t xml:space="preserve"> </w:t>
      </w:r>
      <w:r w:rsidR="00524141" w:rsidRPr="00AC7BAB">
        <w:rPr>
          <w:rFonts w:ascii="Arial Rounded MT Bold" w:hAnsi="Arial Rounded MT Bold" w:cs="Arial"/>
          <w:b/>
          <w:bCs/>
          <w:szCs w:val="22"/>
        </w:rPr>
        <w:t xml:space="preserve">of Directors Meeting </w:t>
      </w:r>
      <w:r w:rsidRPr="00AC7BAB">
        <w:rPr>
          <w:rFonts w:ascii="Arial Rounded MT Bold" w:hAnsi="Arial Rounded MT Bold" w:cs="Arial"/>
          <w:b/>
          <w:bCs/>
          <w:szCs w:val="22"/>
        </w:rPr>
        <w:t>Agenda</w:t>
      </w:r>
      <w:r w:rsidR="00086347" w:rsidRPr="00AC7BAB">
        <w:rPr>
          <w:rFonts w:ascii="Arial Rounded MT Bold" w:hAnsi="Arial Rounded MT Bold" w:cs="Arial"/>
          <w:b/>
          <w:bCs/>
          <w:szCs w:val="22"/>
        </w:rPr>
        <w:t xml:space="preserve">  </w:t>
      </w:r>
    </w:p>
    <w:p w14:paraId="64C66485" w14:textId="76430A80" w:rsidR="00717CC8" w:rsidRDefault="00717CC8" w:rsidP="00A70143">
      <w:pPr>
        <w:pStyle w:val="ListParagraph"/>
        <w:numPr>
          <w:ilvl w:val="0"/>
          <w:numId w:val="29"/>
        </w:numPr>
        <w:jc w:val="both"/>
        <w:rPr>
          <w:rFonts w:ascii="Arial Rounded MT Bold" w:hAnsi="Arial Rounded MT Bold" w:cs="Arial"/>
          <w:b/>
          <w:bCs/>
          <w:szCs w:val="22"/>
        </w:rPr>
      </w:pPr>
      <w:r>
        <w:rPr>
          <w:rFonts w:ascii="Arial Rounded MT Bold" w:hAnsi="Arial Rounded MT Bold" w:cs="Arial"/>
          <w:b/>
          <w:bCs/>
          <w:szCs w:val="22"/>
        </w:rPr>
        <w:t>Excuse Charles Bogle and Mark Dembosky</w:t>
      </w:r>
    </w:p>
    <w:p w14:paraId="5E0ED51D" w14:textId="5C5C7D10" w:rsidR="009D4556" w:rsidRPr="00717CC8" w:rsidRDefault="009D4556" w:rsidP="00A70143">
      <w:pPr>
        <w:pStyle w:val="ListParagraph"/>
        <w:numPr>
          <w:ilvl w:val="0"/>
          <w:numId w:val="29"/>
        </w:numPr>
        <w:jc w:val="both"/>
        <w:rPr>
          <w:rFonts w:ascii="Arial Rounded MT Bold" w:hAnsi="Arial Rounded MT Bold" w:cs="Arial"/>
          <w:b/>
          <w:bCs/>
          <w:szCs w:val="22"/>
        </w:rPr>
      </w:pPr>
      <w:r>
        <w:rPr>
          <w:rFonts w:ascii="Arial Rounded MT Bold" w:hAnsi="Arial Rounded MT Bold" w:cs="Arial"/>
          <w:b/>
          <w:bCs/>
          <w:szCs w:val="22"/>
        </w:rPr>
        <w:t>Resolution 2025-6 Regarding Overtime compensation</w:t>
      </w:r>
    </w:p>
    <w:p w14:paraId="7482D660" w14:textId="4ADB3909" w:rsidR="00064ED1" w:rsidRPr="006C130D" w:rsidRDefault="00064ED1" w:rsidP="00A70143">
      <w:pPr>
        <w:jc w:val="both"/>
        <w:rPr>
          <w:rFonts w:ascii="Arial" w:hAnsi="Arial" w:cs="Arial"/>
          <w:b/>
          <w:bCs/>
        </w:rPr>
      </w:pPr>
    </w:p>
    <w:p w14:paraId="6EF93129" w14:textId="00B391DC" w:rsidR="00BB4247" w:rsidRPr="00AC7BAB" w:rsidRDefault="00BB4247" w:rsidP="00A70143">
      <w:pPr>
        <w:jc w:val="both"/>
        <w:rPr>
          <w:rFonts w:ascii="Arial Rounded MT Bold" w:hAnsi="Arial Rounded MT Bold" w:cs="Arial"/>
          <w:b/>
          <w:bCs/>
          <w:szCs w:val="22"/>
        </w:rPr>
      </w:pPr>
      <w:r w:rsidRPr="00AC7BAB">
        <w:rPr>
          <w:rFonts w:ascii="Arial Rounded MT Bold" w:hAnsi="Arial Rounded MT Bold" w:cs="Arial"/>
          <w:b/>
          <w:bCs/>
          <w:szCs w:val="22"/>
        </w:rPr>
        <w:t>Administrative Report</w:t>
      </w:r>
    </w:p>
    <w:p w14:paraId="703E5AB4" w14:textId="232A939E" w:rsidR="00BB4247" w:rsidRPr="00AC7BAB" w:rsidRDefault="00BB4247" w:rsidP="00A70143">
      <w:pPr>
        <w:jc w:val="both"/>
        <w:rPr>
          <w:rFonts w:ascii="Arial Rounded MT Bold" w:hAnsi="Arial Rounded MT Bold" w:cs="Arial"/>
          <w:b/>
          <w:bCs/>
          <w:szCs w:val="22"/>
        </w:rPr>
      </w:pPr>
    </w:p>
    <w:p w14:paraId="1ECCC7C3" w14:textId="377CE667" w:rsidR="00F818D0" w:rsidRDefault="001F76C5" w:rsidP="00A70143">
      <w:pPr>
        <w:pStyle w:val="ListParagraph"/>
        <w:numPr>
          <w:ilvl w:val="0"/>
          <w:numId w:val="2"/>
        </w:numPr>
        <w:jc w:val="both"/>
        <w:rPr>
          <w:rFonts w:ascii="Arial Rounded MT Bold" w:hAnsi="Arial Rounded MT Bold" w:cs="Arial"/>
          <w:b/>
          <w:bCs/>
          <w:szCs w:val="22"/>
        </w:rPr>
      </w:pPr>
      <w:r>
        <w:rPr>
          <w:rFonts w:ascii="Arial Rounded MT Bold" w:hAnsi="Arial Rounded MT Bold" w:cs="Arial"/>
          <w:b/>
          <w:bCs/>
          <w:szCs w:val="22"/>
        </w:rPr>
        <w:t>Business Office Manager</w:t>
      </w:r>
      <w:r w:rsidR="00BB4247" w:rsidRPr="00AC7BAB">
        <w:rPr>
          <w:rFonts w:ascii="Arial Rounded MT Bold" w:hAnsi="Arial Rounded MT Bold" w:cs="Arial"/>
          <w:b/>
          <w:bCs/>
          <w:szCs w:val="22"/>
        </w:rPr>
        <w:t xml:space="preserve"> – Peggy Quint</w:t>
      </w:r>
      <w:r w:rsidR="00086347" w:rsidRPr="00AC7BAB">
        <w:rPr>
          <w:rFonts w:ascii="Arial Rounded MT Bold" w:hAnsi="Arial Rounded MT Bold" w:cs="Arial"/>
          <w:b/>
          <w:bCs/>
          <w:szCs w:val="22"/>
        </w:rPr>
        <w:t xml:space="preserve"> </w:t>
      </w:r>
      <w:r w:rsidR="00717CC8">
        <w:rPr>
          <w:rFonts w:ascii="Arial Rounded MT Bold" w:hAnsi="Arial Rounded MT Bold" w:cs="Arial"/>
          <w:b/>
          <w:bCs/>
          <w:szCs w:val="22"/>
        </w:rPr>
        <w:t>– Report in Board Packet.</w:t>
      </w:r>
      <w:r w:rsidR="006410A2">
        <w:rPr>
          <w:rFonts w:ascii="Arial Rounded MT Bold" w:hAnsi="Arial Rounded MT Bold" w:cs="Arial"/>
          <w:b/>
          <w:bCs/>
          <w:szCs w:val="22"/>
        </w:rPr>
        <w:t xml:space="preserve"> </w:t>
      </w:r>
    </w:p>
    <w:p w14:paraId="77AC6AC3" w14:textId="77777777" w:rsidR="009B678D" w:rsidRPr="00AC7BAB" w:rsidRDefault="009B678D" w:rsidP="00A70143">
      <w:pPr>
        <w:pStyle w:val="ListParagraph"/>
        <w:jc w:val="both"/>
        <w:rPr>
          <w:rFonts w:ascii="Arial Rounded MT Bold" w:hAnsi="Arial Rounded MT Bold" w:cs="Arial"/>
          <w:b/>
          <w:bCs/>
          <w:szCs w:val="22"/>
        </w:rPr>
      </w:pPr>
    </w:p>
    <w:p w14:paraId="2E3DC4CC" w14:textId="5DC5DDB5" w:rsidR="005333C0" w:rsidRDefault="001F76C5" w:rsidP="00A70143">
      <w:pPr>
        <w:pStyle w:val="ListParagraph"/>
        <w:numPr>
          <w:ilvl w:val="0"/>
          <w:numId w:val="2"/>
        </w:numPr>
        <w:jc w:val="both"/>
        <w:rPr>
          <w:rFonts w:ascii="Arial Rounded MT Bold" w:hAnsi="Arial Rounded MT Bold" w:cs="Arial"/>
          <w:b/>
          <w:bCs/>
          <w:szCs w:val="22"/>
        </w:rPr>
      </w:pPr>
      <w:r>
        <w:rPr>
          <w:rFonts w:ascii="Arial Rounded MT Bold" w:hAnsi="Arial Rounded MT Bold" w:cs="Arial"/>
          <w:b/>
          <w:bCs/>
          <w:szCs w:val="22"/>
        </w:rPr>
        <w:t>Field Operations Manager</w:t>
      </w:r>
      <w:r w:rsidR="004C0261" w:rsidRPr="00AC7BAB">
        <w:rPr>
          <w:rFonts w:ascii="Arial Rounded MT Bold" w:hAnsi="Arial Rounded MT Bold" w:cs="Arial"/>
          <w:b/>
          <w:bCs/>
          <w:szCs w:val="22"/>
        </w:rPr>
        <w:t xml:space="preserve"> – Steven </w:t>
      </w:r>
      <w:r w:rsidR="00BB1BFF" w:rsidRPr="00AC7BAB">
        <w:rPr>
          <w:rFonts w:ascii="Arial Rounded MT Bold" w:hAnsi="Arial Rounded MT Bold" w:cs="Arial"/>
          <w:b/>
          <w:bCs/>
          <w:szCs w:val="22"/>
        </w:rPr>
        <w:t xml:space="preserve">Koch </w:t>
      </w:r>
      <w:r w:rsidR="00BB1BFF">
        <w:rPr>
          <w:rFonts w:ascii="Arial Rounded MT Bold" w:hAnsi="Arial Rounded MT Bold" w:cs="Arial"/>
          <w:b/>
          <w:bCs/>
          <w:szCs w:val="22"/>
        </w:rPr>
        <w:t>-</w:t>
      </w:r>
      <w:r w:rsidR="00717CC8">
        <w:rPr>
          <w:rFonts w:ascii="Arial Rounded MT Bold" w:hAnsi="Arial Rounded MT Bold" w:cs="Arial"/>
          <w:b/>
          <w:bCs/>
          <w:szCs w:val="22"/>
        </w:rPr>
        <w:t xml:space="preserve"> Report in Packet </w:t>
      </w:r>
    </w:p>
    <w:p w14:paraId="721C27BD" w14:textId="77777777" w:rsidR="009B678D" w:rsidRPr="009B678D" w:rsidRDefault="009B678D" w:rsidP="00A70143">
      <w:pPr>
        <w:pStyle w:val="ListParagraph"/>
        <w:jc w:val="both"/>
        <w:rPr>
          <w:rFonts w:ascii="Arial Rounded MT Bold" w:hAnsi="Arial Rounded MT Bold" w:cs="Arial"/>
          <w:b/>
          <w:bCs/>
          <w:szCs w:val="22"/>
        </w:rPr>
      </w:pPr>
    </w:p>
    <w:p w14:paraId="57443EA8" w14:textId="13E909E6" w:rsidR="00717CC8" w:rsidRDefault="00717CC8" w:rsidP="00A70143">
      <w:pPr>
        <w:pStyle w:val="ListParagraph"/>
        <w:jc w:val="both"/>
        <w:rPr>
          <w:rFonts w:ascii="Arial Rounded MT Bold" w:hAnsi="Arial Rounded MT Bold" w:cs="Arial"/>
          <w:b/>
          <w:bCs/>
          <w:szCs w:val="22"/>
        </w:rPr>
      </w:pPr>
      <w:r>
        <w:rPr>
          <w:rFonts w:ascii="Arial Rounded MT Bold" w:hAnsi="Arial Rounded MT Bold" w:cs="Arial"/>
          <w:b/>
          <w:bCs/>
          <w:szCs w:val="22"/>
        </w:rPr>
        <w:t xml:space="preserve">Dave updated the board </w:t>
      </w:r>
      <w:r w:rsidR="009D4556">
        <w:rPr>
          <w:rFonts w:ascii="Arial Rounded MT Bold" w:hAnsi="Arial Rounded MT Bold" w:cs="Arial"/>
          <w:b/>
          <w:bCs/>
          <w:szCs w:val="22"/>
        </w:rPr>
        <w:t xml:space="preserve">regarding </w:t>
      </w:r>
      <w:r>
        <w:rPr>
          <w:rFonts w:ascii="Arial Rounded MT Bold" w:hAnsi="Arial Rounded MT Bold" w:cs="Arial"/>
          <w:b/>
          <w:bCs/>
          <w:szCs w:val="22"/>
        </w:rPr>
        <w:t xml:space="preserve">the major service line replacement on </w:t>
      </w:r>
      <w:r w:rsidR="006410A2">
        <w:rPr>
          <w:rFonts w:ascii="Arial Rounded MT Bold" w:hAnsi="Arial Rounded MT Bold" w:cs="Arial"/>
          <w:b/>
          <w:bCs/>
          <w:szCs w:val="22"/>
        </w:rPr>
        <w:t>S,</w:t>
      </w:r>
      <w:r>
        <w:rPr>
          <w:rFonts w:ascii="Arial Rounded MT Bold" w:hAnsi="Arial Rounded MT Bold" w:cs="Arial"/>
          <w:b/>
          <w:bCs/>
          <w:szCs w:val="22"/>
        </w:rPr>
        <w:t>3</w:t>
      </w:r>
      <w:r w:rsidRPr="00717CC8">
        <w:rPr>
          <w:rFonts w:ascii="Arial Rounded MT Bold" w:hAnsi="Arial Rounded MT Bold" w:cs="Arial"/>
          <w:b/>
          <w:bCs/>
          <w:szCs w:val="22"/>
          <w:vertAlign w:val="superscript"/>
        </w:rPr>
        <w:t>rd</w:t>
      </w:r>
      <w:r>
        <w:rPr>
          <w:rFonts w:ascii="Arial Rounded MT Bold" w:hAnsi="Arial Rounded MT Bold" w:cs="Arial"/>
          <w:b/>
          <w:bCs/>
          <w:szCs w:val="22"/>
        </w:rPr>
        <w:t xml:space="preserve"> Street.  I</w:t>
      </w:r>
      <w:r w:rsidR="006410A2">
        <w:rPr>
          <w:rFonts w:ascii="Arial Rounded MT Bold" w:hAnsi="Arial Rounded MT Bold" w:cs="Arial"/>
          <w:b/>
          <w:bCs/>
          <w:szCs w:val="22"/>
        </w:rPr>
        <w:t>t</w:t>
      </w:r>
      <w:r>
        <w:rPr>
          <w:rFonts w:ascii="Arial Rounded MT Bold" w:hAnsi="Arial Rounded MT Bold" w:cs="Arial"/>
          <w:b/>
          <w:bCs/>
          <w:szCs w:val="22"/>
        </w:rPr>
        <w:t xml:space="preserve"> was just below a storm drain</w:t>
      </w:r>
      <w:r w:rsidR="006410A2">
        <w:rPr>
          <w:rFonts w:ascii="Arial Rounded MT Bold" w:hAnsi="Arial Rounded MT Bold" w:cs="Arial"/>
          <w:b/>
          <w:bCs/>
          <w:szCs w:val="22"/>
        </w:rPr>
        <w:t xml:space="preserve"> that </w:t>
      </w:r>
      <w:r w:rsidR="009D4556">
        <w:rPr>
          <w:rFonts w:ascii="Arial Rounded MT Bold" w:hAnsi="Arial Rounded MT Bold" w:cs="Arial"/>
          <w:b/>
          <w:bCs/>
          <w:szCs w:val="22"/>
        </w:rPr>
        <w:t>the Town</w:t>
      </w:r>
      <w:r w:rsidR="006410A2">
        <w:rPr>
          <w:rFonts w:ascii="Arial Rounded MT Bold" w:hAnsi="Arial Rounded MT Bold" w:cs="Arial"/>
          <w:b/>
          <w:bCs/>
          <w:szCs w:val="22"/>
        </w:rPr>
        <w:t xml:space="preserve"> of Westcliffe put over the line</w:t>
      </w:r>
      <w:r>
        <w:rPr>
          <w:rFonts w:ascii="Arial Rounded MT Bold" w:hAnsi="Arial Rounded MT Bold" w:cs="Arial"/>
          <w:b/>
          <w:bCs/>
          <w:szCs w:val="22"/>
        </w:rPr>
        <w:t xml:space="preserve">. </w:t>
      </w:r>
      <w:r w:rsidR="009D4556">
        <w:rPr>
          <w:rFonts w:ascii="Arial Rounded MT Bold" w:hAnsi="Arial Rounded MT Bold" w:cs="Arial"/>
          <w:b/>
          <w:bCs/>
          <w:szCs w:val="22"/>
        </w:rPr>
        <w:t>The p</w:t>
      </w:r>
      <w:r>
        <w:rPr>
          <w:rFonts w:ascii="Arial Rounded MT Bold" w:hAnsi="Arial Rounded MT Bold" w:cs="Arial"/>
          <w:b/>
          <w:bCs/>
          <w:szCs w:val="22"/>
        </w:rPr>
        <w:t xml:space="preserve">roject took four days. </w:t>
      </w:r>
      <w:r w:rsidR="006410A2">
        <w:rPr>
          <w:rFonts w:ascii="Arial Rounded MT Bold" w:hAnsi="Arial Rounded MT Bold" w:cs="Arial"/>
          <w:b/>
          <w:bCs/>
          <w:szCs w:val="22"/>
        </w:rPr>
        <w:t>Great job Field Techs</w:t>
      </w:r>
      <w:r w:rsidR="009D4556">
        <w:rPr>
          <w:rFonts w:ascii="Arial Rounded MT Bold" w:hAnsi="Arial Rounded MT Bold" w:cs="Arial"/>
          <w:b/>
          <w:bCs/>
          <w:szCs w:val="22"/>
        </w:rPr>
        <w:t>! The b</w:t>
      </w:r>
      <w:r>
        <w:rPr>
          <w:rFonts w:ascii="Arial Rounded MT Bold" w:hAnsi="Arial Rounded MT Bold" w:cs="Arial"/>
          <w:b/>
          <w:bCs/>
          <w:szCs w:val="22"/>
        </w:rPr>
        <w:t>ooster station</w:t>
      </w:r>
      <w:r w:rsidR="006410A2">
        <w:rPr>
          <w:rFonts w:ascii="Arial Rounded MT Bold" w:hAnsi="Arial Rounded MT Bold" w:cs="Arial"/>
          <w:b/>
          <w:bCs/>
          <w:szCs w:val="22"/>
        </w:rPr>
        <w:t xml:space="preserve"> has had an issue.  The booster station runs off two electric pumps and one big diesel pump. The electric</w:t>
      </w:r>
      <w:r w:rsidR="009D4556">
        <w:rPr>
          <w:rFonts w:ascii="Arial Rounded MT Bold" w:hAnsi="Arial Rounded MT Bold" w:cs="Arial"/>
          <w:b/>
          <w:bCs/>
          <w:szCs w:val="22"/>
        </w:rPr>
        <w:t>al</w:t>
      </w:r>
      <w:r w:rsidR="006410A2">
        <w:rPr>
          <w:rFonts w:ascii="Arial Rounded MT Bold" w:hAnsi="Arial Rounded MT Bold" w:cs="Arial"/>
          <w:b/>
          <w:bCs/>
          <w:szCs w:val="22"/>
        </w:rPr>
        <w:t xml:space="preserve"> pumps have been running for seven to eight years and are starting to show their age. They are being rebuilt. </w:t>
      </w:r>
      <w:r w:rsidR="009B678D">
        <w:rPr>
          <w:rFonts w:ascii="Arial Rounded MT Bold" w:hAnsi="Arial Rounded MT Bold" w:cs="Arial"/>
          <w:b/>
          <w:bCs/>
          <w:szCs w:val="22"/>
        </w:rPr>
        <w:t xml:space="preserve">There </w:t>
      </w:r>
      <w:r w:rsidR="00BC3E35">
        <w:rPr>
          <w:rFonts w:ascii="Arial Rounded MT Bold" w:hAnsi="Arial Rounded MT Bold" w:cs="Arial"/>
          <w:b/>
          <w:bCs/>
          <w:szCs w:val="22"/>
        </w:rPr>
        <w:t xml:space="preserve">are </w:t>
      </w:r>
      <w:r w:rsidR="009B678D">
        <w:rPr>
          <w:rFonts w:ascii="Arial Rounded MT Bold" w:hAnsi="Arial Rounded MT Bold" w:cs="Arial"/>
          <w:b/>
          <w:bCs/>
          <w:szCs w:val="22"/>
        </w:rPr>
        <w:t xml:space="preserve">a bit of flecks off of the old cast iron pipes </w:t>
      </w:r>
      <w:r w:rsidR="009D4556">
        <w:rPr>
          <w:rFonts w:ascii="Arial Rounded MT Bold" w:hAnsi="Arial Rounded MT Bold" w:cs="Arial"/>
          <w:b/>
          <w:bCs/>
          <w:szCs w:val="22"/>
        </w:rPr>
        <w:t xml:space="preserve">coming </w:t>
      </w:r>
      <w:r w:rsidR="009B678D">
        <w:rPr>
          <w:rFonts w:ascii="Arial Rounded MT Bold" w:hAnsi="Arial Rounded MT Bold" w:cs="Arial"/>
          <w:b/>
          <w:bCs/>
          <w:szCs w:val="22"/>
        </w:rPr>
        <w:t xml:space="preserve">from uphill.  A sand trap is being installed to catch it.  One of the pumps is being repaired under warranty.  The new shop is really coming together.  Stop by and see their progress.  A washing machine is still needed. </w:t>
      </w:r>
      <w:r w:rsidR="006B2E89">
        <w:rPr>
          <w:rFonts w:ascii="Arial Rounded MT Bold" w:hAnsi="Arial Rounded MT Bold" w:cs="Arial"/>
          <w:b/>
          <w:bCs/>
          <w:szCs w:val="22"/>
        </w:rPr>
        <w:t xml:space="preserve">Randy asked if the budget for the new shop was still being observed.  Dave stated that it was. </w:t>
      </w:r>
      <w:r w:rsidR="009B678D">
        <w:rPr>
          <w:rFonts w:ascii="Arial Rounded MT Bold" w:hAnsi="Arial Rounded MT Bold" w:cs="Arial"/>
          <w:b/>
          <w:bCs/>
          <w:szCs w:val="22"/>
        </w:rPr>
        <w:t xml:space="preserve">He is being updated weekly on their spending.  It is just under $10K at this time but does not include the new doors that will cost around $8K. </w:t>
      </w:r>
    </w:p>
    <w:p w14:paraId="156DDBE2" w14:textId="77777777" w:rsidR="009B678D" w:rsidRPr="009B678D" w:rsidRDefault="009B678D" w:rsidP="00A70143">
      <w:pPr>
        <w:jc w:val="both"/>
        <w:rPr>
          <w:rFonts w:ascii="Arial Rounded MT Bold" w:hAnsi="Arial Rounded MT Bold" w:cs="Arial"/>
          <w:b/>
          <w:bCs/>
          <w:szCs w:val="22"/>
        </w:rPr>
      </w:pPr>
    </w:p>
    <w:p w14:paraId="394D3A15" w14:textId="17B29E80" w:rsidR="00BB4247" w:rsidRDefault="001F76C5" w:rsidP="00A70143">
      <w:pPr>
        <w:pStyle w:val="ListParagraph"/>
        <w:numPr>
          <w:ilvl w:val="0"/>
          <w:numId w:val="2"/>
        </w:numPr>
        <w:jc w:val="both"/>
        <w:rPr>
          <w:rFonts w:ascii="Arial Rounded MT Bold" w:hAnsi="Arial Rounded MT Bold" w:cs="Arial"/>
          <w:b/>
          <w:bCs/>
          <w:szCs w:val="22"/>
        </w:rPr>
      </w:pPr>
      <w:r>
        <w:rPr>
          <w:rFonts w:ascii="Arial Rounded MT Bold" w:hAnsi="Arial Rounded MT Bold" w:cs="Arial"/>
          <w:b/>
          <w:bCs/>
          <w:szCs w:val="22"/>
        </w:rPr>
        <w:t>General</w:t>
      </w:r>
      <w:r w:rsidR="007F73D8" w:rsidRPr="00AC7BAB">
        <w:rPr>
          <w:rFonts w:ascii="Arial Rounded MT Bold" w:hAnsi="Arial Rounded MT Bold" w:cs="Arial"/>
          <w:b/>
          <w:bCs/>
          <w:szCs w:val="22"/>
        </w:rPr>
        <w:t xml:space="preserve"> Manager</w:t>
      </w:r>
      <w:r w:rsidR="00BB4247" w:rsidRPr="00AC7BAB">
        <w:rPr>
          <w:rFonts w:ascii="Arial Rounded MT Bold" w:hAnsi="Arial Rounded MT Bold" w:cs="Arial"/>
          <w:b/>
          <w:bCs/>
          <w:szCs w:val="22"/>
        </w:rPr>
        <w:t xml:space="preserve"> – Dave Schn</w:t>
      </w:r>
      <w:r w:rsidR="004C0261" w:rsidRPr="00AC7BAB">
        <w:rPr>
          <w:rFonts w:ascii="Arial Rounded MT Bold" w:hAnsi="Arial Rounded MT Bold" w:cs="Arial"/>
          <w:b/>
          <w:bCs/>
          <w:szCs w:val="22"/>
        </w:rPr>
        <w:t>eider</w:t>
      </w:r>
    </w:p>
    <w:p w14:paraId="01D6BC99" w14:textId="77777777" w:rsidR="00717CC8" w:rsidRDefault="00717CC8" w:rsidP="00A70143">
      <w:pPr>
        <w:pStyle w:val="ListParagraph"/>
        <w:jc w:val="both"/>
        <w:rPr>
          <w:rFonts w:ascii="Arial Rounded MT Bold" w:hAnsi="Arial Rounded MT Bold" w:cs="Arial"/>
          <w:b/>
          <w:bCs/>
          <w:szCs w:val="22"/>
        </w:rPr>
      </w:pPr>
    </w:p>
    <w:p w14:paraId="454362B9" w14:textId="79C0C973" w:rsidR="00717CC8" w:rsidRDefault="00717CC8" w:rsidP="00A70143">
      <w:pPr>
        <w:ind w:left="720"/>
        <w:jc w:val="both"/>
        <w:rPr>
          <w:rFonts w:ascii="Arial Rounded MT Bold" w:hAnsi="Arial Rounded MT Bold" w:cs="Arial"/>
          <w:b/>
          <w:bCs/>
          <w:szCs w:val="22"/>
        </w:rPr>
      </w:pPr>
      <w:r>
        <w:rPr>
          <w:rFonts w:ascii="Arial Rounded MT Bold" w:hAnsi="Arial Rounded MT Bold" w:cs="Arial"/>
          <w:b/>
          <w:bCs/>
          <w:szCs w:val="22"/>
        </w:rPr>
        <w:t xml:space="preserve">Well/Meter Project – everything is up and operational.  Dave is working on </w:t>
      </w:r>
      <w:r w:rsidR="009B678D">
        <w:rPr>
          <w:rFonts w:ascii="Arial Rounded MT Bold" w:hAnsi="Arial Rounded MT Bold" w:cs="Arial"/>
          <w:b/>
          <w:bCs/>
          <w:szCs w:val="22"/>
        </w:rPr>
        <w:t>closing</w:t>
      </w:r>
      <w:r>
        <w:rPr>
          <w:rFonts w:ascii="Arial Rounded MT Bold" w:hAnsi="Arial Rounded MT Bold" w:cs="Arial"/>
          <w:b/>
          <w:bCs/>
          <w:szCs w:val="22"/>
        </w:rPr>
        <w:t xml:space="preserve"> the loan and </w:t>
      </w:r>
      <w:r w:rsidR="009B678D">
        <w:rPr>
          <w:rFonts w:ascii="Arial Rounded MT Bold" w:hAnsi="Arial Rounded MT Bold" w:cs="Arial"/>
          <w:b/>
          <w:bCs/>
          <w:szCs w:val="22"/>
        </w:rPr>
        <w:t>the project completion documents.</w:t>
      </w:r>
      <w:r>
        <w:rPr>
          <w:rFonts w:ascii="Arial Rounded MT Bold" w:hAnsi="Arial Rounded MT Bold" w:cs="Arial"/>
          <w:b/>
          <w:bCs/>
          <w:szCs w:val="22"/>
        </w:rPr>
        <w:t xml:space="preserve"> Peggy asked if the May 1</w:t>
      </w:r>
      <w:r w:rsidRPr="00717CC8">
        <w:rPr>
          <w:rFonts w:ascii="Arial Rounded MT Bold" w:hAnsi="Arial Rounded MT Bold" w:cs="Arial"/>
          <w:b/>
          <w:bCs/>
          <w:szCs w:val="22"/>
          <w:vertAlign w:val="superscript"/>
        </w:rPr>
        <w:t>st</w:t>
      </w:r>
      <w:r>
        <w:rPr>
          <w:rFonts w:ascii="Arial Rounded MT Bold" w:hAnsi="Arial Rounded MT Bold" w:cs="Arial"/>
          <w:b/>
          <w:bCs/>
          <w:szCs w:val="22"/>
        </w:rPr>
        <w:t xml:space="preserve"> payment due </w:t>
      </w:r>
      <w:r w:rsidR="009D4556">
        <w:rPr>
          <w:rFonts w:ascii="Arial Rounded MT Bold" w:hAnsi="Arial Rounded MT Bold" w:cs="Arial"/>
          <w:b/>
          <w:bCs/>
          <w:szCs w:val="22"/>
        </w:rPr>
        <w:t xml:space="preserve">will reflect the adjustment. </w:t>
      </w:r>
      <w:r>
        <w:rPr>
          <w:rFonts w:ascii="Arial Rounded MT Bold" w:hAnsi="Arial Rounded MT Bold" w:cs="Arial"/>
          <w:b/>
          <w:bCs/>
          <w:szCs w:val="22"/>
        </w:rPr>
        <w:t xml:space="preserve"> The finalization should be completed by then, but if not, the payment can be made and put towards the balance. </w:t>
      </w:r>
    </w:p>
    <w:p w14:paraId="0099DDA6" w14:textId="77777777" w:rsidR="00717CC8" w:rsidRDefault="00717CC8" w:rsidP="00A70143">
      <w:pPr>
        <w:ind w:left="720"/>
        <w:jc w:val="both"/>
        <w:rPr>
          <w:rFonts w:ascii="Arial Rounded MT Bold" w:hAnsi="Arial Rounded MT Bold" w:cs="Arial"/>
          <w:b/>
          <w:bCs/>
          <w:szCs w:val="22"/>
        </w:rPr>
      </w:pPr>
    </w:p>
    <w:p w14:paraId="59A28D10" w14:textId="20554AF3" w:rsidR="00B94164" w:rsidRDefault="00717CC8" w:rsidP="00A70143">
      <w:pPr>
        <w:ind w:left="720"/>
        <w:jc w:val="both"/>
        <w:rPr>
          <w:rFonts w:ascii="Arial Rounded MT Bold" w:hAnsi="Arial Rounded MT Bold" w:cs="Arial"/>
          <w:b/>
          <w:bCs/>
          <w:szCs w:val="22"/>
        </w:rPr>
      </w:pPr>
      <w:r>
        <w:rPr>
          <w:rFonts w:ascii="Arial Rounded MT Bold" w:hAnsi="Arial Rounded MT Bold" w:cs="Arial"/>
          <w:b/>
          <w:bCs/>
          <w:szCs w:val="22"/>
        </w:rPr>
        <w:t xml:space="preserve">Wastewater Treatment Plant – </w:t>
      </w:r>
      <w:r w:rsidR="009B678D">
        <w:rPr>
          <w:rFonts w:ascii="Arial Rounded MT Bold" w:hAnsi="Arial Rounded MT Bold" w:cs="Arial"/>
          <w:b/>
          <w:bCs/>
          <w:szCs w:val="22"/>
        </w:rPr>
        <w:t xml:space="preserve">We received the approval letter from CDPHE.  </w:t>
      </w:r>
      <w:r w:rsidR="00BC3E35">
        <w:rPr>
          <w:rFonts w:ascii="Arial Rounded MT Bold" w:hAnsi="Arial Rounded MT Bold" w:cs="Arial"/>
          <w:b/>
          <w:bCs/>
          <w:szCs w:val="22"/>
        </w:rPr>
        <w:t>There are several</w:t>
      </w:r>
      <w:r w:rsidR="009B678D">
        <w:rPr>
          <w:rFonts w:ascii="Arial Rounded MT Bold" w:hAnsi="Arial Rounded MT Bold" w:cs="Arial"/>
          <w:b/>
          <w:bCs/>
          <w:szCs w:val="22"/>
        </w:rPr>
        <w:t xml:space="preserve"> conditions, including having the plant up and running in 180 days.  It will be tight, but possible.  Now that we have received the letter, GMS (engineers)  have been asked to complete the </w:t>
      </w:r>
      <w:r w:rsidR="009D4556">
        <w:rPr>
          <w:rFonts w:ascii="Arial Rounded MT Bold" w:hAnsi="Arial Rounded MT Bold" w:cs="Arial"/>
          <w:b/>
          <w:bCs/>
          <w:szCs w:val="22"/>
        </w:rPr>
        <w:t>bidding</w:t>
      </w:r>
      <w:r w:rsidR="009B678D">
        <w:rPr>
          <w:rFonts w:ascii="Arial Rounded MT Bold" w:hAnsi="Arial Rounded MT Bold" w:cs="Arial"/>
          <w:b/>
          <w:bCs/>
          <w:szCs w:val="22"/>
        </w:rPr>
        <w:t xml:space="preserve"> documents. Hopefully, with the </w:t>
      </w:r>
      <w:r w:rsidR="00BC3E35">
        <w:rPr>
          <w:rFonts w:ascii="Arial Rounded MT Bold" w:hAnsi="Arial Rounded MT Bold" w:cs="Arial"/>
          <w:b/>
          <w:bCs/>
          <w:szCs w:val="22"/>
        </w:rPr>
        <w:t>completion o</w:t>
      </w:r>
      <w:r w:rsidR="009B678D">
        <w:rPr>
          <w:rFonts w:ascii="Arial Rounded MT Bold" w:hAnsi="Arial Rounded MT Bold" w:cs="Arial"/>
          <w:b/>
          <w:bCs/>
          <w:szCs w:val="22"/>
        </w:rPr>
        <w:t xml:space="preserve">f the dredging the lagoons, </w:t>
      </w:r>
      <w:r w:rsidR="009D4556">
        <w:rPr>
          <w:rFonts w:ascii="Arial Rounded MT Bold" w:hAnsi="Arial Rounded MT Bold" w:cs="Arial"/>
          <w:b/>
          <w:bCs/>
          <w:szCs w:val="22"/>
        </w:rPr>
        <w:t>the bidding process will begin by the</w:t>
      </w:r>
      <w:r w:rsidR="009B678D">
        <w:rPr>
          <w:rFonts w:ascii="Arial Rounded MT Bold" w:hAnsi="Arial Rounded MT Bold" w:cs="Arial"/>
          <w:b/>
          <w:bCs/>
          <w:szCs w:val="22"/>
        </w:rPr>
        <w:t xml:space="preserve"> end of May</w:t>
      </w:r>
      <w:r w:rsidR="009D4556">
        <w:rPr>
          <w:rFonts w:ascii="Arial Rounded MT Bold" w:hAnsi="Arial Rounded MT Bold" w:cs="Arial"/>
          <w:b/>
          <w:bCs/>
          <w:szCs w:val="22"/>
        </w:rPr>
        <w:t xml:space="preserve">. </w:t>
      </w:r>
      <w:r w:rsidR="009B678D">
        <w:rPr>
          <w:rFonts w:ascii="Arial Rounded MT Bold" w:hAnsi="Arial Rounded MT Bold" w:cs="Arial"/>
          <w:b/>
          <w:bCs/>
          <w:szCs w:val="22"/>
        </w:rPr>
        <w:t xml:space="preserve">With bids taking around 45 days, construction </w:t>
      </w:r>
      <w:r w:rsidR="009D4556">
        <w:rPr>
          <w:rFonts w:ascii="Arial Rounded MT Bold" w:hAnsi="Arial Rounded MT Bold" w:cs="Arial"/>
          <w:b/>
          <w:bCs/>
          <w:szCs w:val="22"/>
        </w:rPr>
        <w:t xml:space="preserve">will begin </w:t>
      </w:r>
      <w:r w:rsidR="009B678D">
        <w:rPr>
          <w:rFonts w:ascii="Arial Rounded MT Bold" w:hAnsi="Arial Rounded MT Bold" w:cs="Arial"/>
          <w:b/>
          <w:bCs/>
          <w:szCs w:val="22"/>
        </w:rPr>
        <w:t xml:space="preserve">this Summer </w:t>
      </w:r>
      <w:r w:rsidR="009B678D">
        <w:rPr>
          <w:rFonts w:ascii="Arial Rounded MT Bold" w:hAnsi="Arial Rounded MT Bold" w:cs="Arial"/>
          <w:b/>
          <w:bCs/>
          <w:szCs w:val="22"/>
        </w:rPr>
        <w:lastRenderedPageBreak/>
        <w:t xml:space="preserve">and </w:t>
      </w:r>
      <w:r w:rsidR="009D4556">
        <w:rPr>
          <w:rFonts w:ascii="Arial Rounded MT Bold" w:hAnsi="Arial Rounded MT Bold" w:cs="Arial"/>
          <w:b/>
          <w:bCs/>
          <w:szCs w:val="22"/>
        </w:rPr>
        <w:t>the actual Pilot Study will begin in late Fall.</w:t>
      </w:r>
      <w:r w:rsidR="009B678D">
        <w:rPr>
          <w:rFonts w:ascii="Arial Rounded MT Bold" w:hAnsi="Arial Rounded MT Bold" w:cs="Arial"/>
          <w:b/>
          <w:bCs/>
          <w:szCs w:val="22"/>
        </w:rPr>
        <w:t xml:space="preserve"> An unexpected challenge has come up.  The dredging application was put in by Denali. The new owners of the Johnson Ranch</w:t>
      </w:r>
      <w:r w:rsidR="006C005C">
        <w:rPr>
          <w:rFonts w:ascii="Arial Rounded MT Bold" w:hAnsi="Arial Rounded MT Bold" w:cs="Arial"/>
          <w:b/>
          <w:bCs/>
          <w:szCs w:val="22"/>
        </w:rPr>
        <w:t xml:space="preserve"> have been interested in land application of the sludge.  Significant soil testing has been done for the last 3 months. On March 6</w:t>
      </w:r>
      <w:r w:rsidR="006C005C" w:rsidRPr="006C005C">
        <w:rPr>
          <w:rFonts w:ascii="Arial Rounded MT Bold" w:hAnsi="Arial Rounded MT Bold" w:cs="Arial"/>
          <w:b/>
          <w:bCs/>
          <w:szCs w:val="22"/>
          <w:vertAlign w:val="superscript"/>
        </w:rPr>
        <w:t>th</w:t>
      </w:r>
      <w:r w:rsidR="006C005C">
        <w:rPr>
          <w:rFonts w:ascii="Arial Rounded MT Bold" w:hAnsi="Arial Rounded MT Bold" w:cs="Arial"/>
          <w:b/>
          <w:bCs/>
          <w:szCs w:val="22"/>
        </w:rPr>
        <w:t xml:space="preserve">, the application was sent to the state.  The planning and zoning official received a copy as well.  </w:t>
      </w:r>
      <w:r w:rsidR="009D4556">
        <w:rPr>
          <w:rFonts w:ascii="Arial Rounded MT Bold" w:hAnsi="Arial Rounded MT Bold" w:cs="Arial"/>
          <w:b/>
          <w:bCs/>
          <w:szCs w:val="22"/>
        </w:rPr>
        <w:t>Planning and Zoning staff</w:t>
      </w:r>
      <w:r w:rsidR="006C005C">
        <w:rPr>
          <w:rFonts w:ascii="Arial Rounded MT Bold" w:hAnsi="Arial Rounded MT Bold" w:cs="Arial"/>
          <w:b/>
          <w:bCs/>
          <w:szCs w:val="22"/>
        </w:rPr>
        <w:t xml:space="preserve"> took concerns to Bill Canda.  Mr. Canda called Dave.  A meeting with the commissioners and the planning and zoning committee </w:t>
      </w:r>
      <w:r w:rsidR="009D4556">
        <w:rPr>
          <w:rFonts w:ascii="Arial Rounded MT Bold" w:hAnsi="Arial Rounded MT Bold" w:cs="Arial"/>
          <w:b/>
          <w:bCs/>
          <w:szCs w:val="22"/>
        </w:rPr>
        <w:t xml:space="preserve">was held </w:t>
      </w:r>
      <w:r w:rsidR="006C005C">
        <w:rPr>
          <w:rFonts w:ascii="Arial Rounded MT Bold" w:hAnsi="Arial Rounded MT Bold" w:cs="Arial"/>
          <w:b/>
          <w:bCs/>
          <w:szCs w:val="22"/>
        </w:rPr>
        <w:t xml:space="preserve">to </w:t>
      </w:r>
      <w:r w:rsidR="009D4556">
        <w:rPr>
          <w:rFonts w:ascii="Arial Rounded MT Bold" w:hAnsi="Arial Rounded MT Bold" w:cs="Arial"/>
          <w:b/>
          <w:bCs/>
          <w:szCs w:val="22"/>
        </w:rPr>
        <w:t xml:space="preserve">discuss an </w:t>
      </w:r>
      <w:r w:rsidR="006C005C">
        <w:rPr>
          <w:rFonts w:ascii="Arial Rounded MT Bold" w:hAnsi="Arial Rounded MT Bold" w:cs="Arial"/>
          <w:b/>
          <w:bCs/>
          <w:szCs w:val="22"/>
        </w:rPr>
        <w:t>update on the de-sludging and land application process.  Dave met with them last week and talked about their concerns.  They requested that RMWSD team up with the BOCC and set up a county-wide public information</w:t>
      </w:r>
      <w:r w:rsidR="009D4556">
        <w:rPr>
          <w:rFonts w:ascii="Arial Rounded MT Bold" w:hAnsi="Arial Rounded MT Bold" w:cs="Arial"/>
          <w:b/>
          <w:bCs/>
          <w:szCs w:val="22"/>
        </w:rPr>
        <w:t>al</w:t>
      </w:r>
      <w:r w:rsidR="006C005C">
        <w:rPr>
          <w:rFonts w:ascii="Arial Rounded MT Bold" w:hAnsi="Arial Rounded MT Bold" w:cs="Arial"/>
          <w:b/>
          <w:bCs/>
          <w:szCs w:val="22"/>
        </w:rPr>
        <w:t xml:space="preserve"> meeting for Thursday, April 27</w:t>
      </w:r>
      <w:r w:rsidR="006C005C" w:rsidRPr="006C005C">
        <w:rPr>
          <w:rFonts w:ascii="Arial Rounded MT Bold" w:hAnsi="Arial Rounded MT Bold" w:cs="Arial"/>
          <w:b/>
          <w:bCs/>
          <w:szCs w:val="22"/>
          <w:vertAlign w:val="superscript"/>
        </w:rPr>
        <w:t>th</w:t>
      </w:r>
      <w:r w:rsidR="006C005C">
        <w:rPr>
          <w:rFonts w:ascii="Arial Rounded MT Bold" w:hAnsi="Arial Rounded MT Bold" w:cs="Arial"/>
          <w:b/>
          <w:bCs/>
          <w:szCs w:val="22"/>
        </w:rPr>
        <w:t xml:space="preserve"> at 5:00 p.m. at Lange Hall. The Denali reps said they can be there to answer questions</w:t>
      </w:r>
      <w:r w:rsidR="009D4556">
        <w:rPr>
          <w:rFonts w:ascii="Arial Rounded MT Bold" w:hAnsi="Arial Rounded MT Bold" w:cs="Arial"/>
          <w:b/>
          <w:bCs/>
          <w:szCs w:val="22"/>
        </w:rPr>
        <w:t xml:space="preserve"> and address concerns</w:t>
      </w:r>
      <w:r w:rsidR="006C005C">
        <w:rPr>
          <w:rFonts w:ascii="Arial Rounded MT Bold" w:hAnsi="Arial Rounded MT Bold" w:cs="Arial"/>
          <w:b/>
          <w:bCs/>
          <w:szCs w:val="22"/>
        </w:rPr>
        <w:t>.  Dave has been in contact with both papers. The district is very transparent with this project. The biggest concern is Forever Chemicals (PFAS).  There are around 12000 of those type of chemicals.  Last April we did a test on PFOA and PFAS.  There are a handful of those 12000 constituents in our sludge.  Talking to Denali, they are not to a point of significant amount to be considered toxic by state definition. The Feds have put a drinking water limit of around .7/ppt which is difficult to test</w:t>
      </w:r>
      <w:r w:rsidR="00506548">
        <w:rPr>
          <w:rFonts w:ascii="Arial Rounded MT Bold" w:hAnsi="Arial Rounded MT Bold" w:cs="Arial"/>
          <w:b/>
          <w:bCs/>
          <w:szCs w:val="22"/>
        </w:rPr>
        <w:t xml:space="preserve"> due to false reports because even a sharpie being used to write on the container can cause </w:t>
      </w:r>
      <w:r w:rsidR="00BC3E35">
        <w:rPr>
          <w:rFonts w:ascii="Arial Rounded MT Bold" w:hAnsi="Arial Rounded MT Bold" w:cs="Arial"/>
          <w:b/>
          <w:bCs/>
          <w:szCs w:val="22"/>
        </w:rPr>
        <w:t>a</w:t>
      </w:r>
      <w:r w:rsidR="00506548">
        <w:rPr>
          <w:rFonts w:ascii="Arial Rounded MT Bold" w:hAnsi="Arial Rounded MT Bold" w:cs="Arial"/>
          <w:b/>
          <w:bCs/>
          <w:szCs w:val="22"/>
        </w:rPr>
        <w:t xml:space="preserve"> false positive. EPA has not set any limits or parameters on discharge.  Along with that, they have not prohibited the continued use and production of these forever chemicals. There </w:t>
      </w:r>
      <w:r w:rsidR="009D4556">
        <w:rPr>
          <w:rFonts w:ascii="Arial Rounded MT Bold" w:hAnsi="Arial Rounded MT Bold" w:cs="Arial"/>
          <w:b/>
          <w:bCs/>
          <w:szCs w:val="22"/>
        </w:rPr>
        <w:t>is</w:t>
      </w:r>
      <w:r w:rsidR="00506548">
        <w:rPr>
          <w:rFonts w:ascii="Arial Rounded MT Bold" w:hAnsi="Arial Rounded MT Bold" w:cs="Arial"/>
          <w:b/>
          <w:bCs/>
          <w:szCs w:val="22"/>
        </w:rPr>
        <w:t xml:space="preserve"> around $15 billion worth of legal judgements against the producers, but they have not been shut down.  A few years ago, a </w:t>
      </w:r>
      <w:r w:rsidR="00BC3E35">
        <w:rPr>
          <w:rFonts w:ascii="Arial Rounded MT Bold" w:hAnsi="Arial Rounded MT Bold" w:cs="Arial"/>
          <w:b/>
          <w:bCs/>
          <w:szCs w:val="22"/>
        </w:rPr>
        <w:t xml:space="preserve">PFAS </w:t>
      </w:r>
      <w:r w:rsidR="00506548">
        <w:rPr>
          <w:rFonts w:ascii="Arial Rounded MT Bold" w:hAnsi="Arial Rounded MT Bold" w:cs="Arial"/>
          <w:b/>
          <w:bCs/>
          <w:szCs w:val="22"/>
        </w:rPr>
        <w:t>test was done on our water that was paid for by the EPA and our water was at a no detect</w:t>
      </w:r>
      <w:r w:rsidR="00B24B8A">
        <w:rPr>
          <w:rFonts w:ascii="Arial Rounded MT Bold" w:hAnsi="Arial Rounded MT Bold" w:cs="Arial"/>
          <w:b/>
          <w:bCs/>
          <w:szCs w:val="22"/>
        </w:rPr>
        <w:t xml:space="preserve"> level</w:t>
      </w:r>
      <w:r w:rsidR="00506548">
        <w:rPr>
          <w:rFonts w:ascii="Arial Rounded MT Bold" w:hAnsi="Arial Rounded MT Bold" w:cs="Arial"/>
          <w:b/>
          <w:bCs/>
          <w:szCs w:val="22"/>
        </w:rPr>
        <w:t xml:space="preserve">. The PFAS in our sludge comes mostly from washing machines.  </w:t>
      </w:r>
      <w:r w:rsidR="00B24B8A">
        <w:rPr>
          <w:rFonts w:ascii="Arial Rounded MT Bold" w:hAnsi="Arial Rounded MT Bold" w:cs="Arial"/>
          <w:b/>
          <w:bCs/>
          <w:szCs w:val="22"/>
        </w:rPr>
        <w:t>It’s</w:t>
      </w:r>
      <w:r w:rsidR="00506548">
        <w:rPr>
          <w:rFonts w:ascii="Arial Rounded MT Bold" w:hAnsi="Arial Rounded MT Bold" w:cs="Arial"/>
          <w:b/>
          <w:bCs/>
          <w:szCs w:val="22"/>
        </w:rPr>
        <w:t xml:space="preserve"> literally in everything from </w:t>
      </w:r>
      <w:r w:rsidR="00BC3E35">
        <w:rPr>
          <w:rFonts w:ascii="Arial Rounded MT Bold" w:hAnsi="Arial Rounded MT Bold" w:cs="Arial"/>
          <w:b/>
          <w:bCs/>
          <w:szCs w:val="22"/>
        </w:rPr>
        <w:t xml:space="preserve">carpet, </w:t>
      </w:r>
      <w:r w:rsidR="00506548">
        <w:rPr>
          <w:rFonts w:ascii="Arial Rounded MT Bold" w:hAnsi="Arial Rounded MT Bold" w:cs="Arial"/>
          <w:b/>
          <w:bCs/>
          <w:szCs w:val="22"/>
        </w:rPr>
        <w:t xml:space="preserve">car seats to water repellent fibers, to name a few.  Trying to be intellectually honest about the actual health concerns about forever chemicals is still hard to define because EPA is still trying to define it. The PFAS that was found in the sludge in the amounts that was found should not be an issue.  Elliott Jackson requested clarification of PFAS and PFOA.  </w:t>
      </w:r>
      <w:r w:rsidR="009D5194" w:rsidRPr="009D5194">
        <w:rPr>
          <w:rFonts w:ascii="Arial Rounded MT Bold" w:hAnsi="Arial Rounded MT Bold"/>
          <w:b/>
          <w:bCs/>
          <w:color w:val="001D35"/>
          <w:szCs w:val="22"/>
          <w:shd w:val="clear" w:color="auto" w:fill="FFFFFF"/>
        </w:rPr>
        <w:t>Per- and polyfluoroalkyl substances (PFAS) are </w:t>
      </w:r>
      <w:r w:rsidR="009D5194" w:rsidRPr="009D5194">
        <w:rPr>
          <w:rFonts w:ascii="Arial Rounded MT Bold" w:hAnsi="Arial Rounded MT Bold"/>
          <w:b/>
          <w:bCs/>
          <w:szCs w:val="22"/>
        </w:rPr>
        <w:t xml:space="preserve">a group of chemicals known as "forever chemicals" due to their persistence in the environment and human bodies, potentially leading to various health problems and environmental contamination.  </w:t>
      </w:r>
      <w:r w:rsidR="00BC3E35">
        <w:rPr>
          <w:rFonts w:ascii="Arial Rounded MT Bold" w:hAnsi="Arial Rounded MT Bold"/>
          <w:b/>
          <w:bCs/>
          <w:szCs w:val="22"/>
        </w:rPr>
        <w:t>These substances were c</w:t>
      </w:r>
      <w:r w:rsidR="009D5194">
        <w:rPr>
          <w:rFonts w:ascii="Arial Rounded MT Bold" w:hAnsi="Arial Rounded MT Bold"/>
          <w:b/>
          <w:bCs/>
          <w:szCs w:val="22"/>
        </w:rPr>
        <w:t xml:space="preserve">reated at the end of WWII for rain gear and Teflon.  Most of the time in chemistry long chain molecules are not real stable, but this molecule is super stable and structurally really tight and nothing sticks to it.  It is very unique.  </w:t>
      </w:r>
      <w:r w:rsidR="00B24B8A">
        <w:rPr>
          <w:rFonts w:ascii="Arial Rounded MT Bold" w:hAnsi="Arial Rounded MT Bold"/>
          <w:b/>
          <w:bCs/>
          <w:szCs w:val="22"/>
        </w:rPr>
        <w:t>Electro</w:t>
      </w:r>
      <w:r w:rsidR="009D5194">
        <w:rPr>
          <w:rFonts w:ascii="Arial Rounded MT Bold" w:hAnsi="Arial Rounded MT Bold"/>
          <w:b/>
          <w:bCs/>
          <w:szCs w:val="22"/>
        </w:rPr>
        <w:t xml:space="preserve"> coagulation is one of the only </w:t>
      </w:r>
      <w:r w:rsidR="00A40838">
        <w:rPr>
          <w:rFonts w:ascii="Arial Rounded MT Bold" w:hAnsi="Arial Rounded MT Bold"/>
          <w:b/>
          <w:bCs/>
          <w:szCs w:val="22"/>
        </w:rPr>
        <w:t>treatments</w:t>
      </w:r>
      <w:r w:rsidR="009D5194">
        <w:rPr>
          <w:rFonts w:ascii="Arial Rounded MT Bold" w:hAnsi="Arial Rounded MT Bold"/>
          <w:b/>
          <w:bCs/>
          <w:szCs w:val="22"/>
        </w:rPr>
        <w:t xml:space="preserve"> that actually destroys that chemical bond and de-chains that molecule into its essential building blocks and those building blocks by themselves become inert and can be used as lawn fertilizer because the damaging molecule itself has been destroyed. Dave is hoping this doesn’t become an issue that could delay the project.  It will cost just under $300K to complete the desludging if we can find a location for the land application in the valley.  If we have to take 1.2 </w:t>
      </w:r>
      <w:r w:rsidR="00B94164">
        <w:rPr>
          <w:rFonts w:ascii="Arial Rounded MT Bold" w:hAnsi="Arial Rounded MT Bold"/>
          <w:b/>
          <w:bCs/>
          <w:szCs w:val="22"/>
        </w:rPr>
        <w:t>million</w:t>
      </w:r>
      <w:r w:rsidR="00A40838">
        <w:rPr>
          <w:rFonts w:ascii="Arial Rounded MT Bold" w:hAnsi="Arial Rounded MT Bold"/>
          <w:b/>
          <w:bCs/>
          <w:szCs w:val="22"/>
        </w:rPr>
        <w:t xml:space="preserve"> gallons of </w:t>
      </w:r>
      <w:r w:rsidR="009D5194">
        <w:rPr>
          <w:rFonts w:ascii="Arial Rounded MT Bold" w:hAnsi="Arial Rounded MT Bold"/>
          <w:b/>
          <w:bCs/>
          <w:szCs w:val="22"/>
        </w:rPr>
        <w:t xml:space="preserve">sludge down the hill, it </w:t>
      </w:r>
      <w:r w:rsidR="00BC3E35">
        <w:rPr>
          <w:rFonts w:ascii="Arial Rounded MT Bold" w:hAnsi="Arial Rounded MT Bold"/>
          <w:b/>
          <w:bCs/>
          <w:szCs w:val="22"/>
        </w:rPr>
        <w:t>could</w:t>
      </w:r>
      <w:r w:rsidR="009D5194">
        <w:rPr>
          <w:rFonts w:ascii="Arial Rounded MT Bold" w:hAnsi="Arial Rounded MT Bold"/>
          <w:b/>
          <w:bCs/>
          <w:szCs w:val="22"/>
        </w:rPr>
        <w:t xml:space="preserve"> cost over $1 million for the project.  The </w:t>
      </w:r>
      <w:r w:rsidR="00B24B8A">
        <w:rPr>
          <w:rFonts w:ascii="Arial Rounded MT Bold" w:hAnsi="Arial Rounded MT Bold"/>
          <w:b/>
          <w:bCs/>
          <w:szCs w:val="22"/>
        </w:rPr>
        <w:t xml:space="preserve">possible </w:t>
      </w:r>
      <w:r w:rsidR="009D5194">
        <w:rPr>
          <w:rFonts w:ascii="Arial Rounded MT Bold" w:hAnsi="Arial Rounded MT Bold"/>
          <w:b/>
          <w:bCs/>
          <w:szCs w:val="22"/>
        </w:rPr>
        <w:t>land application site is 320 acres</w:t>
      </w:r>
      <w:r w:rsidR="00B24B8A">
        <w:rPr>
          <w:rFonts w:ascii="Arial Rounded MT Bold" w:hAnsi="Arial Rounded MT Bold"/>
          <w:b/>
          <w:bCs/>
          <w:szCs w:val="22"/>
        </w:rPr>
        <w:t xml:space="preserve">. </w:t>
      </w:r>
      <w:r w:rsidR="009D5194">
        <w:rPr>
          <w:rFonts w:ascii="Arial Rounded MT Bold" w:hAnsi="Arial Rounded MT Bold"/>
          <w:b/>
          <w:bCs/>
          <w:szCs w:val="22"/>
        </w:rPr>
        <w:t xml:space="preserve"> We are only able to use 149 state approved acres.  The rest of the land has a water table that is too high.  The land is so flat that there is little chance of torrential runoff as would be in steeper partials. There </w:t>
      </w:r>
      <w:r w:rsidR="00B24B8A">
        <w:rPr>
          <w:rFonts w:ascii="Arial Rounded MT Bold" w:hAnsi="Arial Rounded MT Bold"/>
          <w:b/>
          <w:bCs/>
          <w:szCs w:val="22"/>
        </w:rPr>
        <w:t>are</w:t>
      </w:r>
      <w:r w:rsidR="009D5194">
        <w:rPr>
          <w:rFonts w:ascii="Arial Rounded MT Bold" w:hAnsi="Arial Rounded MT Bold"/>
          <w:b/>
          <w:bCs/>
          <w:szCs w:val="22"/>
        </w:rPr>
        <w:t xml:space="preserve"> no irrigation possibilities on that property.  Taking flood irrigation off the </w:t>
      </w:r>
      <w:r w:rsidR="00A40838">
        <w:rPr>
          <w:rFonts w:ascii="Arial Rounded MT Bold" w:hAnsi="Arial Rounded MT Bold"/>
          <w:b/>
          <w:bCs/>
          <w:szCs w:val="22"/>
        </w:rPr>
        <w:t>table</w:t>
      </w:r>
      <w:r w:rsidR="009D5194">
        <w:rPr>
          <w:rFonts w:ascii="Arial Rounded MT Bold" w:hAnsi="Arial Rounded MT Bold"/>
          <w:b/>
          <w:bCs/>
          <w:szCs w:val="22"/>
        </w:rPr>
        <w:t xml:space="preserve"> means that </w:t>
      </w:r>
      <w:r w:rsidR="00B94164">
        <w:rPr>
          <w:rFonts w:ascii="Arial Rounded MT Bold" w:hAnsi="Arial Rounded MT Bold"/>
          <w:b/>
          <w:bCs/>
          <w:szCs w:val="22"/>
        </w:rPr>
        <w:t xml:space="preserve">it will not be swept into the creek and has the best chance of being absorbed into the ground. </w:t>
      </w:r>
      <w:r w:rsidR="009D5194">
        <w:rPr>
          <w:rFonts w:ascii="Arial Rounded MT Bold" w:hAnsi="Arial Rounded MT Bold"/>
          <w:b/>
          <w:bCs/>
          <w:szCs w:val="22"/>
        </w:rPr>
        <w:t xml:space="preserve"> </w:t>
      </w:r>
      <w:r w:rsidR="00B94164">
        <w:rPr>
          <w:rFonts w:ascii="Arial Rounded MT Bold" w:hAnsi="Arial Rounded MT Bold" w:cs="Arial"/>
          <w:b/>
          <w:bCs/>
          <w:szCs w:val="22"/>
        </w:rPr>
        <w:t xml:space="preserve">Dave has been invited to participate in a podcast on Red County – Blue Nation to help educate the public about this process. There doesn't seem to be anything that will hold up State approval.  Legally CDPHE doesn’t require PFAS testing as a part of their approval process because there is no limit for them to have to enforce.  EPA has not </w:t>
      </w:r>
      <w:r w:rsidR="00B24B8A">
        <w:rPr>
          <w:rFonts w:ascii="Arial Rounded MT Bold" w:hAnsi="Arial Rounded MT Bold" w:cs="Arial"/>
          <w:b/>
          <w:bCs/>
          <w:szCs w:val="22"/>
        </w:rPr>
        <w:t>set</w:t>
      </w:r>
      <w:r w:rsidR="00B94164">
        <w:rPr>
          <w:rFonts w:ascii="Arial Rounded MT Bold" w:hAnsi="Arial Rounded MT Bold" w:cs="Arial"/>
          <w:b/>
          <w:bCs/>
          <w:szCs w:val="22"/>
        </w:rPr>
        <w:t xml:space="preserve"> discharge </w:t>
      </w:r>
      <w:r w:rsidR="00104693">
        <w:rPr>
          <w:rFonts w:ascii="Arial Rounded MT Bold" w:hAnsi="Arial Rounded MT Bold" w:cs="Arial"/>
          <w:b/>
          <w:bCs/>
          <w:szCs w:val="22"/>
        </w:rPr>
        <w:t xml:space="preserve">limits </w:t>
      </w:r>
      <w:r w:rsidR="00B94164">
        <w:rPr>
          <w:rFonts w:ascii="Arial Rounded MT Bold" w:hAnsi="Arial Rounded MT Bold" w:cs="Arial"/>
          <w:b/>
          <w:bCs/>
          <w:szCs w:val="22"/>
        </w:rPr>
        <w:t xml:space="preserve">on the forever chemicals. </w:t>
      </w:r>
    </w:p>
    <w:p w14:paraId="466DEB75" w14:textId="77777777" w:rsidR="00717CC8" w:rsidRDefault="00717CC8" w:rsidP="00A70143">
      <w:pPr>
        <w:ind w:left="720"/>
        <w:jc w:val="both"/>
        <w:rPr>
          <w:rFonts w:ascii="Arial Rounded MT Bold" w:hAnsi="Arial Rounded MT Bold" w:cs="Arial"/>
          <w:b/>
          <w:bCs/>
          <w:szCs w:val="22"/>
        </w:rPr>
      </w:pPr>
    </w:p>
    <w:p w14:paraId="0A749B01" w14:textId="7218D9C2" w:rsidR="00717CC8" w:rsidRDefault="00717CC8" w:rsidP="00A70143">
      <w:pPr>
        <w:ind w:left="720"/>
        <w:jc w:val="both"/>
        <w:rPr>
          <w:rFonts w:ascii="Arial Rounded MT Bold" w:hAnsi="Arial Rounded MT Bold" w:cs="Arial"/>
          <w:b/>
          <w:bCs/>
          <w:szCs w:val="22"/>
        </w:rPr>
      </w:pPr>
      <w:r>
        <w:rPr>
          <w:rFonts w:ascii="Arial Rounded MT Bold" w:hAnsi="Arial Rounded MT Bold" w:cs="Arial"/>
          <w:b/>
          <w:bCs/>
          <w:szCs w:val="22"/>
        </w:rPr>
        <w:t>Reservoir Project</w:t>
      </w:r>
      <w:r w:rsidR="00B94164">
        <w:rPr>
          <w:rFonts w:ascii="Arial Rounded MT Bold" w:hAnsi="Arial Rounded MT Bold" w:cs="Arial"/>
          <w:b/>
          <w:bCs/>
          <w:szCs w:val="22"/>
        </w:rPr>
        <w:t xml:space="preserve"> – The McGuire property has been titled and paid for and now a part of our property.  There are negotiations taking place with McGuire and Gerouxs.  McGuires is for </w:t>
      </w:r>
      <w:r w:rsidR="00B24B8A">
        <w:rPr>
          <w:rFonts w:ascii="Arial Rounded MT Bold" w:hAnsi="Arial Rounded MT Bold" w:cs="Arial"/>
          <w:b/>
          <w:bCs/>
          <w:szCs w:val="22"/>
        </w:rPr>
        <w:t>an outside</w:t>
      </w:r>
      <w:r w:rsidR="00B94164">
        <w:rPr>
          <w:rFonts w:ascii="Arial Rounded MT Bold" w:hAnsi="Arial Rounded MT Bold" w:cs="Arial"/>
          <w:b/>
          <w:bCs/>
          <w:szCs w:val="22"/>
        </w:rPr>
        <w:t xml:space="preserve"> maintenance easement and the Gerouxs is for running the discharge pipe to the creek. </w:t>
      </w:r>
      <w:r w:rsidR="00B94164">
        <w:rPr>
          <w:rFonts w:ascii="Arial Rounded MT Bold" w:hAnsi="Arial Rounded MT Bold" w:cs="Arial"/>
          <w:b/>
          <w:bCs/>
          <w:szCs w:val="22"/>
        </w:rPr>
        <w:lastRenderedPageBreak/>
        <w:t xml:space="preserve">At the Arkansas River Basin Conference, Dave </w:t>
      </w:r>
      <w:r w:rsidR="00BC3E35">
        <w:rPr>
          <w:rFonts w:ascii="Arial Rounded MT Bold" w:hAnsi="Arial Rounded MT Bold" w:cs="Arial"/>
          <w:b/>
          <w:bCs/>
          <w:szCs w:val="22"/>
        </w:rPr>
        <w:t xml:space="preserve">met with </w:t>
      </w:r>
      <w:r w:rsidR="00B94164">
        <w:rPr>
          <w:rFonts w:ascii="Arial Rounded MT Bold" w:hAnsi="Arial Rounded MT Bold" w:cs="Arial"/>
          <w:b/>
          <w:bCs/>
          <w:szCs w:val="22"/>
        </w:rPr>
        <w:t xml:space="preserve">the Colorado </w:t>
      </w:r>
      <w:r w:rsidR="00BC3E35">
        <w:rPr>
          <w:rFonts w:ascii="Arial Rounded MT Bold" w:hAnsi="Arial Rounded MT Bold" w:cs="Arial"/>
          <w:b/>
          <w:bCs/>
          <w:szCs w:val="22"/>
        </w:rPr>
        <w:t xml:space="preserve">Water </w:t>
      </w:r>
      <w:r w:rsidR="00B94164">
        <w:rPr>
          <w:rFonts w:ascii="Arial Rounded MT Bold" w:hAnsi="Arial Rounded MT Bold" w:cs="Arial"/>
          <w:b/>
          <w:bCs/>
          <w:szCs w:val="22"/>
        </w:rPr>
        <w:t xml:space="preserve">Conservation Board granting agency was there and he discussed with them a creative way to make the discharge pipe installation a separate project.  Dave </w:t>
      </w:r>
      <w:r w:rsidR="00BC3E35">
        <w:rPr>
          <w:rFonts w:ascii="Arial Rounded MT Bold" w:hAnsi="Arial Rounded MT Bold" w:cs="Arial"/>
          <w:b/>
          <w:bCs/>
          <w:szCs w:val="22"/>
        </w:rPr>
        <w:t>will</w:t>
      </w:r>
      <w:r w:rsidR="00B94164">
        <w:rPr>
          <w:rFonts w:ascii="Arial Rounded MT Bold" w:hAnsi="Arial Rounded MT Bold" w:cs="Arial"/>
          <w:b/>
          <w:bCs/>
          <w:szCs w:val="22"/>
        </w:rPr>
        <w:t xml:space="preserve"> apply for an additional grant for that $250K project and possibly receive 50% in grant </w:t>
      </w:r>
      <w:r w:rsidR="00A40838">
        <w:rPr>
          <w:rFonts w:ascii="Arial Rounded MT Bold" w:hAnsi="Arial Rounded MT Bold" w:cs="Arial"/>
          <w:b/>
          <w:bCs/>
          <w:szCs w:val="22"/>
        </w:rPr>
        <w:t>money</w:t>
      </w:r>
      <w:r w:rsidR="00B94164">
        <w:rPr>
          <w:rFonts w:ascii="Arial Rounded MT Bold" w:hAnsi="Arial Rounded MT Bold" w:cs="Arial"/>
          <w:b/>
          <w:bCs/>
          <w:szCs w:val="22"/>
        </w:rPr>
        <w:t xml:space="preserve">.  It </w:t>
      </w:r>
      <w:r w:rsidR="00BC3E35">
        <w:rPr>
          <w:rFonts w:ascii="Arial Rounded MT Bold" w:hAnsi="Arial Rounded MT Bold" w:cs="Arial"/>
          <w:b/>
          <w:bCs/>
          <w:szCs w:val="22"/>
        </w:rPr>
        <w:t>needs t</w:t>
      </w:r>
      <w:r w:rsidR="00B94164">
        <w:rPr>
          <w:rFonts w:ascii="Arial Rounded MT Bold" w:hAnsi="Arial Rounded MT Bold" w:cs="Arial"/>
          <w:b/>
          <w:bCs/>
          <w:szCs w:val="22"/>
        </w:rPr>
        <w:t xml:space="preserve">o be submitted by the middle of June. The </w:t>
      </w:r>
      <w:r w:rsidR="00BC3E35">
        <w:rPr>
          <w:rFonts w:ascii="Arial Rounded MT Bold" w:hAnsi="Arial Rounded MT Bold" w:cs="Arial"/>
          <w:b/>
          <w:bCs/>
          <w:szCs w:val="22"/>
        </w:rPr>
        <w:t xml:space="preserve">reservoir </w:t>
      </w:r>
      <w:r w:rsidR="00B94164">
        <w:rPr>
          <w:rFonts w:ascii="Arial Rounded MT Bold" w:hAnsi="Arial Rounded MT Bold" w:cs="Arial"/>
          <w:b/>
          <w:bCs/>
          <w:szCs w:val="22"/>
        </w:rPr>
        <w:t xml:space="preserve">project design was submitted for approval and Dave received a reply.  Most of the </w:t>
      </w:r>
      <w:r w:rsidR="00BC3E35">
        <w:rPr>
          <w:rFonts w:ascii="Arial Rounded MT Bold" w:hAnsi="Arial Rounded MT Bold" w:cs="Arial"/>
          <w:b/>
          <w:bCs/>
          <w:szCs w:val="22"/>
        </w:rPr>
        <w:t xml:space="preserve">design amendment </w:t>
      </w:r>
      <w:r w:rsidR="00B94164">
        <w:rPr>
          <w:rFonts w:ascii="Arial Rounded MT Bold" w:hAnsi="Arial Rounded MT Bold" w:cs="Arial"/>
          <w:b/>
          <w:bCs/>
          <w:szCs w:val="22"/>
        </w:rPr>
        <w:t xml:space="preserve">requests were small, however, they want us to put riprap on the bottom of the </w:t>
      </w:r>
      <w:r w:rsidR="00C1118A">
        <w:rPr>
          <w:rFonts w:ascii="Arial Rounded MT Bold" w:hAnsi="Arial Rounded MT Bold" w:cs="Arial"/>
          <w:b/>
          <w:bCs/>
          <w:szCs w:val="22"/>
        </w:rPr>
        <w:t>west side of the reservoir</w:t>
      </w:r>
      <w:r w:rsidR="008012FE">
        <w:rPr>
          <w:rFonts w:ascii="Arial Rounded MT Bold" w:hAnsi="Arial Rounded MT Bold" w:cs="Arial"/>
          <w:b/>
          <w:bCs/>
          <w:szCs w:val="22"/>
        </w:rPr>
        <w:t>. After a study with Upper Ark to see if that was legitimate</w:t>
      </w:r>
      <w:r w:rsidR="00B24B8A">
        <w:rPr>
          <w:rFonts w:ascii="Arial Rounded MT Bold" w:hAnsi="Arial Rounded MT Bold" w:cs="Arial"/>
          <w:b/>
          <w:bCs/>
          <w:szCs w:val="22"/>
        </w:rPr>
        <w:t>, researching 100</w:t>
      </w:r>
      <w:r w:rsidR="008012FE">
        <w:rPr>
          <w:rFonts w:ascii="Arial Rounded MT Bold" w:hAnsi="Arial Rounded MT Bold" w:cs="Arial"/>
          <w:b/>
          <w:bCs/>
          <w:szCs w:val="22"/>
        </w:rPr>
        <w:t xml:space="preserve">, 500 and 1000 year flood situations to see </w:t>
      </w:r>
      <w:r w:rsidR="00B24B8A">
        <w:rPr>
          <w:rFonts w:ascii="Arial Rounded MT Bold" w:hAnsi="Arial Rounded MT Bold" w:cs="Arial"/>
          <w:b/>
          <w:bCs/>
          <w:szCs w:val="22"/>
        </w:rPr>
        <w:t xml:space="preserve">if </w:t>
      </w:r>
      <w:r w:rsidR="008012FE">
        <w:rPr>
          <w:rFonts w:ascii="Arial Rounded MT Bold" w:hAnsi="Arial Rounded MT Bold" w:cs="Arial"/>
          <w:b/>
          <w:bCs/>
          <w:szCs w:val="22"/>
        </w:rPr>
        <w:t>the water in the valley could actually go that high</w:t>
      </w:r>
      <w:r w:rsidR="00B24B8A">
        <w:rPr>
          <w:rFonts w:ascii="Arial Rounded MT Bold" w:hAnsi="Arial Rounded MT Bold" w:cs="Arial"/>
          <w:b/>
          <w:bCs/>
          <w:szCs w:val="22"/>
        </w:rPr>
        <w:t>. E</w:t>
      </w:r>
      <w:r w:rsidR="008012FE">
        <w:rPr>
          <w:rFonts w:ascii="Arial Rounded MT Bold" w:hAnsi="Arial Rounded MT Bold" w:cs="Arial"/>
          <w:b/>
          <w:bCs/>
          <w:szCs w:val="22"/>
        </w:rPr>
        <w:t xml:space="preserve">ven in the </w:t>
      </w:r>
      <w:r w:rsidR="00B24B8A">
        <w:rPr>
          <w:rFonts w:ascii="Arial Rounded MT Bold" w:hAnsi="Arial Rounded MT Bold" w:cs="Arial"/>
          <w:b/>
          <w:bCs/>
          <w:szCs w:val="22"/>
        </w:rPr>
        <w:t>worst</w:t>
      </w:r>
      <w:r w:rsidR="008012FE">
        <w:rPr>
          <w:rFonts w:ascii="Arial Rounded MT Bold" w:hAnsi="Arial Rounded MT Bold" w:cs="Arial"/>
          <w:b/>
          <w:bCs/>
          <w:szCs w:val="22"/>
        </w:rPr>
        <w:t xml:space="preserve"> scenario, it wouldn’t reach the top of the </w:t>
      </w:r>
      <w:r w:rsidR="00B24B8A">
        <w:rPr>
          <w:rFonts w:ascii="Arial Rounded MT Bold" w:hAnsi="Arial Rounded MT Bold" w:cs="Arial"/>
          <w:b/>
          <w:bCs/>
          <w:szCs w:val="22"/>
        </w:rPr>
        <w:t>reservoir</w:t>
      </w:r>
      <w:r w:rsidR="008012FE">
        <w:rPr>
          <w:rFonts w:ascii="Arial Rounded MT Bold" w:hAnsi="Arial Rounded MT Bold" w:cs="Arial"/>
          <w:b/>
          <w:bCs/>
          <w:szCs w:val="22"/>
        </w:rPr>
        <w:t xml:space="preserve">. They </w:t>
      </w:r>
      <w:r w:rsidR="00BC3E35">
        <w:rPr>
          <w:rFonts w:ascii="Arial Rounded MT Bold" w:hAnsi="Arial Rounded MT Bold" w:cs="Arial"/>
          <w:b/>
          <w:bCs/>
          <w:szCs w:val="22"/>
        </w:rPr>
        <w:t xml:space="preserve">are </w:t>
      </w:r>
      <w:r w:rsidR="00A40838">
        <w:rPr>
          <w:rFonts w:ascii="Arial Rounded MT Bold" w:hAnsi="Arial Rounded MT Bold" w:cs="Arial"/>
          <w:b/>
          <w:bCs/>
          <w:szCs w:val="22"/>
        </w:rPr>
        <w:t>requir</w:t>
      </w:r>
      <w:r w:rsidR="00BC3E35">
        <w:rPr>
          <w:rFonts w:ascii="Arial Rounded MT Bold" w:hAnsi="Arial Rounded MT Bold" w:cs="Arial"/>
          <w:b/>
          <w:bCs/>
          <w:szCs w:val="22"/>
        </w:rPr>
        <w:t>ing</w:t>
      </w:r>
      <w:r w:rsidR="008012FE">
        <w:rPr>
          <w:rFonts w:ascii="Arial Rounded MT Bold" w:hAnsi="Arial Rounded MT Bold" w:cs="Arial"/>
          <w:b/>
          <w:bCs/>
          <w:szCs w:val="22"/>
        </w:rPr>
        <w:t xml:space="preserve"> enough rip</w:t>
      </w:r>
      <w:r w:rsidR="00A40838">
        <w:rPr>
          <w:rFonts w:ascii="Arial Rounded MT Bold" w:hAnsi="Arial Rounded MT Bold" w:cs="Arial"/>
          <w:b/>
          <w:bCs/>
          <w:szCs w:val="22"/>
        </w:rPr>
        <w:t>rap</w:t>
      </w:r>
      <w:r w:rsidR="008012FE">
        <w:rPr>
          <w:rFonts w:ascii="Arial Rounded MT Bold" w:hAnsi="Arial Rounded MT Bold" w:cs="Arial"/>
          <w:b/>
          <w:bCs/>
          <w:szCs w:val="22"/>
        </w:rPr>
        <w:t xml:space="preserve"> to firm up and protect the bottom foot of the dam.  Our engineer has been asked </w:t>
      </w:r>
      <w:r w:rsidR="00B24B8A">
        <w:rPr>
          <w:rFonts w:ascii="Arial Rounded MT Bold" w:hAnsi="Arial Rounded MT Bold" w:cs="Arial"/>
          <w:b/>
          <w:bCs/>
          <w:szCs w:val="22"/>
        </w:rPr>
        <w:t xml:space="preserve">for a reply </w:t>
      </w:r>
      <w:r w:rsidR="008012FE">
        <w:rPr>
          <w:rFonts w:ascii="Arial Rounded MT Bold" w:hAnsi="Arial Rounded MT Bold" w:cs="Arial"/>
          <w:b/>
          <w:bCs/>
          <w:szCs w:val="22"/>
        </w:rPr>
        <w:t xml:space="preserve">by the end of two weeks so that the project can keep </w:t>
      </w:r>
      <w:r w:rsidR="002D048A">
        <w:rPr>
          <w:rFonts w:ascii="Arial Rounded MT Bold" w:hAnsi="Arial Rounded MT Bold" w:cs="Arial"/>
          <w:b/>
          <w:bCs/>
          <w:szCs w:val="22"/>
        </w:rPr>
        <w:t>progressing</w:t>
      </w:r>
      <w:r w:rsidR="008012FE">
        <w:rPr>
          <w:rFonts w:ascii="Arial Rounded MT Bold" w:hAnsi="Arial Rounded MT Bold" w:cs="Arial"/>
          <w:b/>
          <w:bCs/>
          <w:szCs w:val="22"/>
        </w:rPr>
        <w:t xml:space="preserve">. </w:t>
      </w:r>
      <w:r w:rsidR="002D048A">
        <w:rPr>
          <w:rFonts w:ascii="Arial Rounded MT Bold" w:hAnsi="Arial Rounded MT Bold" w:cs="Arial"/>
          <w:b/>
          <w:bCs/>
          <w:szCs w:val="22"/>
        </w:rPr>
        <w:t>The</w:t>
      </w:r>
      <w:r w:rsidR="008012FE">
        <w:rPr>
          <w:rFonts w:ascii="Arial Rounded MT Bold" w:hAnsi="Arial Rounded MT Bold" w:cs="Arial"/>
          <w:b/>
          <w:bCs/>
          <w:szCs w:val="22"/>
        </w:rPr>
        <w:t xml:space="preserve"> neighbor to the north of the </w:t>
      </w:r>
      <w:r w:rsidR="002D048A">
        <w:rPr>
          <w:rFonts w:ascii="Arial Rounded MT Bold" w:hAnsi="Arial Rounded MT Bold" w:cs="Arial"/>
          <w:b/>
          <w:bCs/>
          <w:szCs w:val="22"/>
        </w:rPr>
        <w:t>Johnson Ranch</w:t>
      </w:r>
      <w:r w:rsidR="008012FE">
        <w:rPr>
          <w:rFonts w:ascii="Arial Rounded MT Bold" w:hAnsi="Arial Rounded MT Bold" w:cs="Arial"/>
          <w:b/>
          <w:bCs/>
          <w:szCs w:val="22"/>
        </w:rPr>
        <w:t xml:space="preserve"> wants to move his headgates </w:t>
      </w:r>
      <w:r w:rsidR="002D048A">
        <w:rPr>
          <w:rFonts w:ascii="Arial Rounded MT Bold" w:hAnsi="Arial Rounded MT Bold" w:cs="Arial"/>
          <w:b/>
          <w:bCs/>
          <w:szCs w:val="22"/>
        </w:rPr>
        <w:t xml:space="preserve">currently located </w:t>
      </w:r>
      <w:r w:rsidR="008012FE">
        <w:rPr>
          <w:rFonts w:ascii="Arial Rounded MT Bold" w:hAnsi="Arial Rounded MT Bold" w:cs="Arial"/>
          <w:b/>
          <w:bCs/>
          <w:szCs w:val="22"/>
        </w:rPr>
        <w:t xml:space="preserve">at his </w:t>
      </w:r>
      <w:r w:rsidR="002D048A">
        <w:rPr>
          <w:rFonts w:ascii="Arial Rounded MT Bold" w:hAnsi="Arial Rounded MT Bold" w:cs="Arial"/>
          <w:b/>
          <w:bCs/>
          <w:szCs w:val="22"/>
        </w:rPr>
        <w:t xml:space="preserve">south </w:t>
      </w:r>
      <w:r w:rsidR="008012FE">
        <w:rPr>
          <w:rFonts w:ascii="Arial Rounded MT Bold" w:hAnsi="Arial Rounded MT Bold" w:cs="Arial"/>
          <w:b/>
          <w:bCs/>
          <w:szCs w:val="22"/>
        </w:rPr>
        <w:t xml:space="preserve">property line </w:t>
      </w:r>
      <w:r w:rsidR="002D048A">
        <w:rPr>
          <w:rFonts w:ascii="Arial Rounded MT Bold" w:hAnsi="Arial Rounded MT Bold" w:cs="Arial"/>
          <w:b/>
          <w:bCs/>
          <w:szCs w:val="22"/>
        </w:rPr>
        <w:t xml:space="preserve">approximately 1/3 of a mile </w:t>
      </w:r>
      <w:r w:rsidR="008012FE">
        <w:rPr>
          <w:rFonts w:ascii="Arial Rounded MT Bold" w:hAnsi="Arial Rounded MT Bold" w:cs="Arial"/>
          <w:b/>
          <w:bCs/>
          <w:szCs w:val="22"/>
        </w:rPr>
        <w:t xml:space="preserve">upstream </w:t>
      </w:r>
      <w:r w:rsidR="002D048A">
        <w:rPr>
          <w:rFonts w:ascii="Arial Rounded MT Bold" w:hAnsi="Arial Rounded MT Bold" w:cs="Arial"/>
          <w:b/>
          <w:bCs/>
          <w:szCs w:val="22"/>
        </w:rPr>
        <w:t xml:space="preserve">to </w:t>
      </w:r>
      <w:r w:rsidR="008012FE">
        <w:rPr>
          <w:rFonts w:ascii="Arial Rounded MT Bold" w:hAnsi="Arial Rounded MT Bold" w:cs="Arial"/>
          <w:b/>
          <w:bCs/>
          <w:szCs w:val="22"/>
        </w:rPr>
        <w:t xml:space="preserve">just below where we discharge back in </w:t>
      </w:r>
      <w:r w:rsidR="002D048A">
        <w:rPr>
          <w:rFonts w:ascii="Arial Rounded MT Bold" w:hAnsi="Arial Rounded MT Bold" w:cs="Arial"/>
          <w:b/>
          <w:bCs/>
          <w:szCs w:val="22"/>
        </w:rPr>
        <w:t xml:space="preserve">the creek </w:t>
      </w:r>
      <w:r w:rsidR="008012FE">
        <w:rPr>
          <w:rFonts w:ascii="Arial Rounded MT Bold" w:hAnsi="Arial Rounded MT Bold" w:cs="Arial"/>
          <w:b/>
          <w:bCs/>
          <w:szCs w:val="22"/>
        </w:rPr>
        <w:t>from our diversion</w:t>
      </w:r>
      <w:r w:rsidR="002D048A">
        <w:rPr>
          <w:rFonts w:ascii="Arial Rounded MT Bold" w:hAnsi="Arial Rounded MT Bold" w:cs="Arial"/>
          <w:b/>
          <w:bCs/>
          <w:szCs w:val="22"/>
        </w:rPr>
        <w:t xml:space="preserve"> structure</w:t>
      </w:r>
      <w:r w:rsidR="008012FE">
        <w:rPr>
          <w:rFonts w:ascii="Arial Rounded MT Bold" w:hAnsi="Arial Rounded MT Bold" w:cs="Arial"/>
          <w:b/>
          <w:bCs/>
          <w:szCs w:val="22"/>
        </w:rPr>
        <w:t xml:space="preserve">.  RMWSD does not have a problem with that, but Penrose is objecting because of our initial decree on the ranch.  Where </w:t>
      </w:r>
      <w:r w:rsidR="00B24B8A">
        <w:rPr>
          <w:rFonts w:ascii="Arial Rounded MT Bold" w:hAnsi="Arial Rounded MT Bold" w:cs="Arial"/>
          <w:b/>
          <w:bCs/>
          <w:szCs w:val="22"/>
        </w:rPr>
        <w:t>our neighbor</w:t>
      </w:r>
      <w:r w:rsidR="008012FE">
        <w:rPr>
          <w:rFonts w:ascii="Arial Rounded MT Bold" w:hAnsi="Arial Rounded MT Bold" w:cs="Arial"/>
          <w:b/>
          <w:bCs/>
          <w:szCs w:val="22"/>
        </w:rPr>
        <w:t xml:space="preserve"> wants to put his new headgates is in the area that was designated </w:t>
      </w:r>
      <w:r w:rsidR="002D048A">
        <w:rPr>
          <w:rFonts w:ascii="Arial Rounded MT Bold" w:hAnsi="Arial Rounded MT Bold" w:cs="Arial"/>
          <w:b/>
          <w:bCs/>
          <w:szCs w:val="22"/>
        </w:rPr>
        <w:t xml:space="preserve">in the decree </w:t>
      </w:r>
      <w:r w:rsidR="008012FE">
        <w:rPr>
          <w:rFonts w:ascii="Arial Rounded MT Bold" w:hAnsi="Arial Rounded MT Bold" w:cs="Arial"/>
          <w:b/>
          <w:bCs/>
          <w:szCs w:val="22"/>
        </w:rPr>
        <w:t xml:space="preserve">as </w:t>
      </w:r>
      <w:r w:rsidR="002D048A">
        <w:rPr>
          <w:rFonts w:ascii="Arial Rounded MT Bold" w:hAnsi="Arial Rounded MT Bold" w:cs="Arial"/>
          <w:b/>
          <w:bCs/>
          <w:szCs w:val="22"/>
        </w:rPr>
        <w:t>a</w:t>
      </w:r>
      <w:r w:rsidR="008012FE">
        <w:rPr>
          <w:rFonts w:ascii="Arial Rounded MT Bold" w:hAnsi="Arial Rounded MT Bold" w:cs="Arial"/>
          <w:b/>
          <w:bCs/>
          <w:szCs w:val="22"/>
        </w:rPr>
        <w:t xml:space="preserve"> </w:t>
      </w:r>
      <w:r w:rsidR="002D048A">
        <w:rPr>
          <w:rFonts w:ascii="Arial Rounded MT Bold" w:hAnsi="Arial Rounded MT Bold" w:cs="Arial"/>
          <w:b/>
          <w:bCs/>
          <w:szCs w:val="22"/>
        </w:rPr>
        <w:t xml:space="preserve">potential </w:t>
      </w:r>
      <w:r w:rsidR="008012FE">
        <w:rPr>
          <w:rFonts w:ascii="Arial Rounded MT Bold" w:hAnsi="Arial Rounded MT Bold" w:cs="Arial"/>
          <w:b/>
          <w:bCs/>
          <w:szCs w:val="22"/>
        </w:rPr>
        <w:t xml:space="preserve">reservoir site.  They want us to open up our decree to remove those, </w:t>
      </w:r>
      <w:r w:rsidR="002D048A">
        <w:rPr>
          <w:rFonts w:ascii="Arial Rounded MT Bold" w:hAnsi="Arial Rounded MT Bold" w:cs="Arial"/>
          <w:b/>
          <w:bCs/>
          <w:szCs w:val="22"/>
        </w:rPr>
        <w:t xml:space="preserve">but </w:t>
      </w:r>
      <w:r w:rsidR="008012FE">
        <w:rPr>
          <w:rFonts w:ascii="Arial Rounded MT Bold" w:hAnsi="Arial Rounded MT Bold" w:cs="Arial"/>
          <w:b/>
          <w:bCs/>
          <w:szCs w:val="22"/>
        </w:rPr>
        <w:t>Dave is not interested in being involved in any kind of objection.  Division II is becoming involved</w:t>
      </w:r>
      <w:r w:rsidR="002D048A">
        <w:rPr>
          <w:rFonts w:ascii="Arial Rounded MT Bold" w:hAnsi="Arial Rounded MT Bold" w:cs="Arial"/>
          <w:b/>
          <w:bCs/>
          <w:szCs w:val="22"/>
        </w:rPr>
        <w:t xml:space="preserve"> and</w:t>
      </w:r>
      <w:r w:rsidR="008012FE">
        <w:rPr>
          <w:rFonts w:ascii="Arial Rounded MT Bold" w:hAnsi="Arial Rounded MT Bold" w:cs="Arial"/>
          <w:b/>
          <w:bCs/>
          <w:szCs w:val="22"/>
        </w:rPr>
        <w:t xml:space="preserve"> Dave wants a 100% guarantee that we can do this without having any objections available to our decree if we have to open it up.  Dave has talked to the property owner to the north and explained that there will be a cost to do this.  Every water decree</w:t>
      </w:r>
      <w:r w:rsidR="003D12DD">
        <w:rPr>
          <w:rFonts w:ascii="Arial Rounded MT Bold" w:hAnsi="Arial Rounded MT Bold" w:cs="Arial"/>
          <w:b/>
          <w:bCs/>
          <w:szCs w:val="22"/>
        </w:rPr>
        <w:t xml:space="preserve">, </w:t>
      </w:r>
      <w:r w:rsidR="008C64C3">
        <w:rPr>
          <w:rFonts w:ascii="Arial Rounded MT Bold" w:hAnsi="Arial Rounded MT Bold" w:cs="Arial"/>
          <w:b/>
          <w:bCs/>
          <w:szCs w:val="22"/>
        </w:rPr>
        <w:t xml:space="preserve">unless it has been proven absolute, </w:t>
      </w:r>
      <w:r w:rsidR="003D12DD">
        <w:rPr>
          <w:rFonts w:ascii="Arial Rounded MT Bold" w:hAnsi="Arial Rounded MT Bold" w:cs="Arial"/>
          <w:b/>
          <w:bCs/>
          <w:szCs w:val="22"/>
        </w:rPr>
        <w:t xml:space="preserve">has to go through a diligence case </w:t>
      </w:r>
      <w:r w:rsidR="008C64C3">
        <w:rPr>
          <w:rFonts w:ascii="Arial Rounded MT Bold" w:hAnsi="Arial Rounded MT Bold" w:cs="Arial"/>
          <w:b/>
          <w:bCs/>
          <w:szCs w:val="22"/>
        </w:rPr>
        <w:t>every 3 to 6 years</w:t>
      </w:r>
      <w:r w:rsidR="002D048A">
        <w:rPr>
          <w:rFonts w:ascii="Arial Rounded MT Bold" w:hAnsi="Arial Rounded MT Bold" w:cs="Arial"/>
          <w:b/>
          <w:bCs/>
          <w:szCs w:val="22"/>
        </w:rPr>
        <w:t xml:space="preserve">. Early </w:t>
      </w:r>
      <w:r w:rsidR="008C64C3">
        <w:rPr>
          <w:rFonts w:ascii="Arial Rounded MT Bold" w:hAnsi="Arial Rounded MT Bold" w:cs="Arial"/>
          <w:b/>
          <w:bCs/>
          <w:szCs w:val="22"/>
        </w:rPr>
        <w:t xml:space="preserve">2027 is when we will have </w:t>
      </w:r>
      <w:r w:rsidR="00B358F2">
        <w:rPr>
          <w:rFonts w:ascii="Arial Rounded MT Bold" w:hAnsi="Arial Rounded MT Bold" w:cs="Arial"/>
          <w:b/>
          <w:bCs/>
          <w:szCs w:val="22"/>
        </w:rPr>
        <w:t xml:space="preserve">prove diligence concerning </w:t>
      </w:r>
      <w:r w:rsidR="008C64C3">
        <w:rPr>
          <w:rFonts w:ascii="Arial Rounded MT Bold" w:hAnsi="Arial Rounded MT Bold" w:cs="Arial"/>
          <w:b/>
          <w:bCs/>
          <w:szCs w:val="22"/>
        </w:rPr>
        <w:t xml:space="preserve">this case.  Our attorney </w:t>
      </w:r>
      <w:r w:rsidR="00B358F2">
        <w:rPr>
          <w:rFonts w:ascii="Arial Rounded MT Bold" w:hAnsi="Arial Rounded MT Bold" w:cs="Arial"/>
          <w:b/>
          <w:bCs/>
          <w:szCs w:val="22"/>
        </w:rPr>
        <w:t>recommended to address removing the potential reservoir sites during the next diligence case. We are</w:t>
      </w:r>
      <w:r w:rsidR="008C64C3">
        <w:rPr>
          <w:rFonts w:ascii="Arial Rounded MT Bold" w:hAnsi="Arial Rounded MT Bold" w:cs="Arial"/>
          <w:b/>
          <w:bCs/>
          <w:szCs w:val="22"/>
        </w:rPr>
        <w:t xml:space="preserve"> meeting on Friday with Division II and Bob Krassa to discuss the best and safest way to proceed with this issue.  </w:t>
      </w:r>
    </w:p>
    <w:p w14:paraId="30135511" w14:textId="77777777" w:rsidR="00BB1BFF" w:rsidRDefault="00BB1BFF" w:rsidP="00A70143">
      <w:pPr>
        <w:ind w:left="720"/>
        <w:jc w:val="both"/>
        <w:rPr>
          <w:rFonts w:ascii="Arial Rounded MT Bold" w:hAnsi="Arial Rounded MT Bold" w:cs="Arial"/>
          <w:b/>
          <w:bCs/>
          <w:szCs w:val="22"/>
        </w:rPr>
      </w:pPr>
    </w:p>
    <w:p w14:paraId="261A7443" w14:textId="55C5647C" w:rsidR="00BB1BFF" w:rsidRDefault="00BB1BFF" w:rsidP="00A70143">
      <w:pPr>
        <w:ind w:left="720"/>
        <w:jc w:val="both"/>
        <w:rPr>
          <w:rFonts w:ascii="Arial Rounded MT Bold" w:hAnsi="Arial Rounded MT Bold" w:cs="Arial"/>
          <w:b/>
          <w:bCs/>
          <w:szCs w:val="22"/>
        </w:rPr>
      </w:pPr>
      <w:r>
        <w:rPr>
          <w:rFonts w:ascii="Arial Rounded MT Bold" w:hAnsi="Arial Rounded MT Bold" w:cs="Arial"/>
          <w:b/>
          <w:bCs/>
          <w:szCs w:val="22"/>
        </w:rPr>
        <w:t>HS25-2011</w:t>
      </w:r>
      <w:r w:rsidR="008C64C3">
        <w:rPr>
          <w:rFonts w:ascii="Arial Rounded MT Bold" w:hAnsi="Arial Rounded MT Bold" w:cs="Arial"/>
          <w:b/>
          <w:bCs/>
          <w:szCs w:val="22"/>
        </w:rPr>
        <w:t xml:space="preserve"> – Placing additional restrictions </w:t>
      </w:r>
      <w:r w:rsidR="00B358F2">
        <w:rPr>
          <w:rFonts w:ascii="Arial Rounded MT Bold" w:hAnsi="Arial Rounded MT Bold" w:cs="Arial"/>
          <w:b/>
          <w:bCs/>
          <w:szCs w:val="22"/>
        </w:rPr>
        <w:t xml:space="preserve">only </w:t>
      </w:r>
      <w:r w:rsidR="008C64C3">
        <w:rPr>
          <w:rFonts w:ascii="Arial Rounded MT Bold" w:hAnsi="Arial Rounded MT Bold" w:cs="Arial"/>
          <w:b/>
          <w:bCs/>
          <w:szCs w:val="22"/>
        </w:rPr>
        <w:t xml:space="preserve">on Special Districts </w:t>
      </w:r>
      <w:r w:rsidR="00B358F2">
        <w:rPr>
          <w:rFonts w:ascii="Arial Rounded MT Bold" w:hAnsi="Arial Rounded MT Bold" w:cs="Arial"/>
          <w:b/>
          <w:bCs/>
          <w:szCs w:val="22"/>
        </w:rPr>
        <w:t xml:space="preserve">constricting </w:t>
      </w:r>
      <w:r w:rsidR="008C64C3">
        <w:rPr>
          <w:rFonts w:ascii="Arial Rounded MT Bold" w:hAnsi="Arial Rounded MT Bold" w:cs="Arial"/>
          <w:b/>
          <w:bCs/>
          <w:szCs w:val="22"/>
        </w:rPr>
        <w:t xml:space="preserve">their ability to set tap fees.  Dave has been communicating with </w:t>
      </w:r>
      <w:r w:rsidR="003D12DD">
        <w:rPr>
          <w:rFonts w:ascii="Arial Rounded MT Bold" w:hAnsi="Arial Rounded MT Bold" w:cs="Arial"/>
          <w:b/>
          <w:bCs/>
          <w:szCs w:val="22"/>
        </w:rPr>
        <w:t>other interested parties</w:t>
      </w:r>
      <w:r w:rsidR="00B358F2">
        <w:rPr>
          <w:rFonts w:ascii="Arial Rounded MT Bold" w:hAnsi="Arial Rounded MT Bold" w:cs="Arial"/>
          <w:b/>
          <w:bCs/>
          <w:szCs w:val="22"/>
        </w:rPr>
        <w:t xml:space="preserve">. </w:t>
      </w:r>
      <w:r w:rsidR="003D0225">
        <w:rPr>
          <w:rFonts w:ascii="Arial Rounded MT Bold" w:hAnsi="Arial Rounded MT Bold" w:cs="Arial"/>
          <w:b/>
          <w:bCs/>
          <w:szCs w:val="22"/>
        </w:rPr>
        <w:t xml:space="preserve">The bill hasn’t been </w:t>
      </w:r>
      <w:r w:rsidR="00B358F2">
        <w:rPr>
          <w:rFonts w:ascii="Arial Rounded MT Bold" w:hAnsi="Arial Rounded MT Bold" w:cs="Arial"/>
          <w:b/>
          <w:bCs/>
          <w:szCs w:val="22"/>
        </w:rPr>
        <w:t xml:space="preserve">removed </w:t>
      </w:r>
      <w:r w:rsidR="003D0225">
        <w:rPr>
          <w:rFonts w:ascii="Arial Rounded MT Bold" w:hAnsi="Arial Rounded MT Bold" w:cs="Arial"/>
          <w:b/>
          <w:bCs/>
          <w:szCs w:val="22"/>
        </w:rPr>
        <w:t xml:space="preserve">completely but has been “defanged” which means the most onerous parts of the bill have </w:t>
      </w:r>
      <w:r w:rsidR="00B358F2">
        <w:rPr>
          <w:rFonts w:ascii="Arial Rounded MT Bold" w:hAnsi="Arial Rounded MT Bold" w:cs="Arial"/>
          <w:b/>
          <w:bCs/>
          <w:szCs w:val="22"/>
        </w:rPr>
        <w:t xml:space="preserve">been </w:t>
      </w:r>
      <w:r w:rsidR="003D0225">
        <w:rPr>
          <w:rFonts w:ascii="Arial Rounded MT Bold" w:hAnsi="Arial Rounded MT Bold" w:cs="Arial"/>
          <w:b/>
          <w:bCs/>
          <w:szCs w:val="22"/>
        </w:rPr>
        <w:t>scuttled.  They are hopeful that it does not move out of committee</w:t>
      </w:r>
      <w:r w:rsidR="00B358F2">
        <w:rPr>
          <w:rFonts w:ascii="Arial Rounded MT Bold" w:hAnsi="Arial Rounded MT Bold" w:cs="Arial"/>
          <w:b/>
          <w:bCs/>
          <w:szCs w:val="22"/>
        </w:rPr>
        <w:t>.</w:t>
      </w:r>
    </w:p>
    <w:p w14:paraId="2ED7F5AB" w14:textId="77777777" w:rsidR="00BB1BFF" w:rsidRDefault="00BB1BFF" w:rsidP="00A70143">
      <w:pPr>
        <w:ind w:left="720"/>
        <w:jc w:val="both"/>
        <w:rPr>
          <w:rFonts w:ascii="Arial Rounded MT Bold" w:hAnsi="Arial Rounded MT Bold" w:cs="Arial"/>
          <w:b/>
          <w:bCs/>
          <w:szCs w:val="22"/>
        </w:rPr>
      </w:pPr>
    </w:p>
    <w:p w14:paraId="2FE2A8EE" w14:textId="6379C7A9" w:rsidR="00BB1BFF" w:rsidRDefault="00BB1BFF" w:rsidP="00A70143">
      <w:pPr>
        <w:ind w:left="720"/>
        <w:jc w:val="both"/>
        <w:rPr>
          <w:rFonts w:ascii="Arial Rounded MT Bold" w:hAnsi="Arial Rounded MT Bold" w:cs="Arial"/>
          <w:b/>
          <w:bCs/>
          <w:szCs w:val="22"/>
        </w:rPr>
      </w:pPr>
      <w:r>
        <w:rPr>
          <w:rFonts w:ascii="Arial Rounded MT Bold" w:hAnsi="Arial Rounded MT Bold" w:cs="Arial"/>
          <w:b/>
          <w:bCs/>
          <w:szCs w:val="22"/>
        </w:rPr>
        <w:t xml:space="preserve">Bulk Water Station Update – </w:t>
      </w:r>
      <w:r w:rsidR="003D0225">
        <w:rPr>
          <w:rFonts w:ascii="Arial Rounded MT Bold" w:hAnsi="Arial Rounded MT Bold" w:cs="Arial"/>
          <w:b/>
          <w:bCs/>
          <w:szCs w:val="22"/>
        </w:rPr>
        <w:t xml:space="preserve">Peggy and Dave met with </w:t>
      </w:r>
      <w:r w:rsidR="003D12DD">
        <w:rPr>
          <w:rFonts w:ascii="Arial Rounded MT Bold" w:hAnsi="Arial Rounded MT Bold" w:cs="Arial"/>
          <w:b/>
          <w:bCs/>
          <w:szCs w:val="22"/>
        </w:rPr>
        <w:t xml:space="preserve">a </w:t>
      </w:r>
      <w:r w:rsidR="003D0225">
        <w:rPr>
          <w:rFonts w:ascii="Arial Rounded MT Bold" w:hAnsi="Arial Rounded MT Bold" w:cs="Arial"/>
          <w:b/>
          <w:bCs/>
          <w:szCs w:val="22"/>
        </w:rPr>
        <w:t xml:space="preserve">Bulk Water Machine supplier.  They are located in Denver rather than Chicago.  We are quite sure they can provide </w:t>
      </w:r>
      <w:r w:rsidR="003D12DD">
        <w:rPr>
          <w:rFonts w:ascii="Arial Rounded MT Bold" w:hAnsi="Arial Rounded MT Bold" w:cs="Arial"/>
          <w:b/>
          <w:bCs/>
          <w:szCs w:val="22"/>
        </w:rPr>
        <w:t>us with</w:t>
      </w:r>
      <w:r w:rsidR="003D0225">
        <w:rPr>
          <w:rFonts w:ascii="Arial Rounded MT Bold" w:hAnsi="Arial Rounded MT Bold" w:cs="Arial"/>
          <w:b/>
          <w:bCs/>
          <w:szCs w:val="22"/>
        </w:rPr>
        <w:t xml:space="preserve"> what we need and they are close by when we need assistance</w:t>
      </w:r>
      <w:r w:rsidR="003D12DD">
        <w:rPr>
          <w:rFonts w:ascii="Arial Rounded MT Bold" w:hAnsi="Arial Rounded MT Bold" w:cs="Arial"/>
          <w:b/>
          <w:bCs/>
          <w:szCs w:val="22"/>
        </w:rPr>
        <w:t xml:space="preserve"> at the same cost</w:t>
      </w:r>
      <w:r w:rsidR="003D0225">
        <w:rPr>
          <w:rFonts w:ascii="Arial Rounded MT Bold" w:hAnsi="Arial Rounded MT Bold" w:cs="Arial"/>
          <w:b/>
          <w:bCs/>
          <w:szCs w:val="22"/>
        </w:rPr>
        <w:t>.</w:t>
      </w:r>
    </w:p>
    <w:p w14:paraId="05F8F137" w14:textId="77777777" w:rsidR="003D0225" w:rsidRDefault="003D0225" w:rsidP="00A70143">
      <w:pPr>
        <w:ind w:left="720"/>
        <w:jc w:val="both"/>
        <w:rPr>
          <w:rFonts w:ascii="Arial Rounded MT Bold" w:hAnsi="Arial Rounded MT Bold" w:cs="Arial"/>
          <w:b/>
          <w:bCs/>
          <w:szCs w:val="22"/>
        </w:rPr>
      </w:pPr>
    </w:p>
    <w:p w14:paraId="552D33D5" w14:textId="5C40E71E" w:rsidR="003D0225" w:rsidRDefault="003D0225" w:rsidP="00A70143">
      <w:pPr>
        <w:ind w:left="720"/>
        <w:jc w:val="both"/>
        <w:rPr>
          <w:rFonts w:ascii="Arial Rounded MT Bold" w:hAnsi="Arial Rounded MT Bold" w:cs="Arial"/>
          <w:b/>
          <w:bCs/>
          <w:szCs w:val="22"/>
        </w:rPr>
      </w:pPr>
      <w:r>
        <w:rPr>
          <w:rFonts w:ascii="Arial Rounded MT Bold" w:hAnsi="Arial Rounded MT Bold" w:cs="Arial"/>
          <w:b/>
          <w:bCs/>
          <w:szCs w:val="22"/>
        </w:rPr>
        <w:t xml:space="preserve">Dave </w:t>
      </w:r>
      <w:r w:rsidR="00B358F2">
        <w:rPr>
          <w:rFonts w:ascii="Arial Rounded MT Bold" w:hAnsi="Arial Rounded MT Bold" w:cs="Arial"/>
          <w:b/>
          <w:bCs/>
          <w:szCs w:val="22"/>
        </w:rPr>
        <w:t xml:space="preserve">attended </w:t>
      </w:r>
      <w:r>
        <w:rPr>
          <w:rFonts w:ascii="Arial Rounded MT Bold" w:hAnsi="Arial Rounded MT Bold" w:cs="Arial"/>
          <w:b/>
          <w:bCs/>
          <w:szCs w:val="22"/>
        </w:rPr>
        <w:t xml:space="preserve">the CRWA Conference with over 1000 attendees.  He received an award from CRWA for the work that has been </w:t>
      </w:r>
      <w:r w:rsidR="003D12DD">
        <w:rPr>
          <w:rFonts w:ascii="Arial Rounded MT Bold" w:hAnsi="Arial Rounded MT Bold" w:cs="Arial"/>
          <w:b/>
          <w:bCs/>
          <w:szCs w:val="22"/>
        </w:rPr>
        <w:t xml:space="preserve">done with </w:t>
      </w:r>
      <w:r>
        <w:rPr>
          <w:rFonts w:ascii="Arial Rounded MT Bold" w:hAnsi="Arial Rounded MT Bold" w:cs="Arial"/>
          <w:b/>
          <w:bCs/>
          <w:szCs w:val="22"/>
        </w:rPr>
        <w:t xml:space="preserve">our wastewater pilot plant.  Steven won the cornhole tournament and he and Jackson competed in a meter competition.  They took a meter apart and put it back together.  Steven took first </w:t>
      </w:r>
      <w:r w:rsidR="007F4E7B">
        <w:rPr>
          <w:rFonts w:ascii="Arial Rounded MT Bold" w:hAnsi="Arial Rounded MT Bold" w:cs="Arial"/>
          <w:b/>
          <w:bCs/>
          <w:szCs w:val="22"/>
        </w:rPr>
        <w:t>place,</w:t>
      </w:r>
      <w:r>
        <w:rPr>
          <w:rFonts w:ascii="Arial Rounded MT Bold" w:hAnsi="Arial Rounded MT Bold" w:cs="Arial"/>
          <w:b/>
          <w:bCs/>
          <w:szCs w:val="22"/>
        </w:rPr>
        <w:t xml:space="preserve"> and Jackson took second and were </w:t>
      </w:r>
      <w:r w:rsidR="003D12DD">
        <w:rPr>
          <w:rFonts w:ascii="Arial Rounded MT Bold" w:hAnsi="Arial Rounded MT Bold" w:cs="Arial"/>
          <w:b/>
          <w:bCs/>
          <w:szCs w:val="22"/>
        </w:rPr>
        <w:t xml:space="preserve">about </w:t>
      </w:r>
      <w:r>
        <w:rPr>
          <w:rFonts w:ascii="Arial Rounded MT Bold" w:hAnsi="Arial Rounded MT Bold" w:cs="Arial"/>
          <w:b/>
          <w:bCs/>
          <w:szCs w:val="22"/>
        </w:rPr>
        <w:t xml:space="preserve">a minute or two ahead of everyone else.  This is a </w:t>
      </w:r>
      <w:r w:rsidR="003D12DD">
        <w:rPr>
          <w:rFonts w:ascii="Arial Rounded MT Bold" w:hAnsi="Arial Rounded MT Bold" w:cs="Arial"/>
          <w:b/>
          <w:bCs/>
          <w:szCs w:val="22"/>
        </w:rPr>
        <w:t xml:space="preserve">conference is a </w:t>
      </w:r>
      <w:r>
        <w:rPr>
          <w:rFonts w:ascii="Arial Rounded MT Bold" w:hAnsi="Arial Rounded MT Bold" w:cs="Arial"/>
          <w:b/>
          <w:bCs/>
          <w:szCs w:val="22"/>
        </w:rPr>
        <w:t xml:space="preserve">great opportunity to get continuing education credits and network with others.  Dave did a team </w:t>
      </w:r>
      <w:r w:rsidR="00B358F2">
        <w:rPr>
          <w:rFonts w:ascii="Arial Rounded MT Bold" w:hAnsi="Arial Rounded MT Bold" w:cs="Arial"/>
          <w:b/>
          <w:bCs/>
          <w:szCs w:val="22"/>
        </w:rPr>
        <w:t xml:space="preserve">presentation </w:t>
      </w:r>
      <w:r w:rsidR="003D12DD">
        <w:rPr>
          <w:rFonts w:ascii="Arial Rounded MT Bold" w:hAnsi="Arial Rounded MT Bold" w:cs="Arial"/>
          <w:b/>
          <w:bCs/>
          <w:szCs w:val="22"/>
        </w:rPr>
        <w:t>i</w:t>
      </w:r>
      <w:r w:rsidR="007F4E7B">
        <w:rPr>
          <w:rFonts w:ascii="Arial Rounded MT Bold" w:hAnsi="Arial Rounded MT Bold" w:cs="Arial"/>
          <w:b/>
          <w:bCs/>
          <w:szCs w:val="22"/>
        </w:rPr>
        <w:t xml:space="preserve">n a training session with Powell Water, updating everyone on a pilot study they are doing on water treatment with electric coagulation and </w:t>
      </w:r>
      <w:r w:rsidR="003D12DD">
        <w:rPr>
          <w:rFonts w:ascii="Arial Rounded MT Bold" w:hAnsi="Arial Rounded MT Bold" w:cs="Arial"/>
          <w:b/>
          <w:bCs/>
          <w:szCs w:val="22"/>
        </w:rPr>
        <w:t>RMWSD’s</w:t>
      </w:r>
      <w:r w:rsidR="007F4E7B">
        <w:rPr>
          <w:rFonts w:ascii="Arial Rounded MT Bold" w:hAnsi="Arial Rounded MT Bold" w:cs="Arial"/>
          <w:b/>
          <w:bCs/>
          <w:szCs w:val="22"/>
        </w:rPr>
        <w:t xml:space="preserve"> wastewater treatment.  There </w:t>
      </w:r>
      <w:r w:rsidR="00B358F2">
        <w:rPr>
          <w:rFonts w:ascii="Arial Rounded MT Bold" w:hAnsi="Arial Rounded MT Bold" w:cs="Arial"/>
          <w:b/>
          <w:bCs/>
          <w:szCs w:val="22"/>
        </w:rPr>
        <w:t xml:space="preserve">was </w:t>
      </w:r>
      <w:r w:rsidR="007F4E7B">
        <w:rPr>
          <w:rFonts w:ascii="Arial Rounded MT Bold" w:hAnsi="Arial Rounded MT Bold" w:cs="Arial"/>
          <w:b/>
          <w:bCs/>
          <w:szCs w:val="22"/>
        </w:rPr>
        <w:t xml:space="preserve">a lot of interest in the EC treatment at the conference.  </w:t>
      </w:r>
    </w:p>
    <w:p w14:paraId="6BFB098C" w14:textId="77777777" w:rsidR="007F4E7B" w:rsidRDefault="007F4E7B" w:rsidP="00A70143">
      <w:pPr>
        <w:ind w:left="720"/>
        <w:jc w:val="both"/>
        <w:rPr>
          <w:rFonts w:ascii="Arial Rounded MT Bold" w:hAnsi="Arial Rounded MT Bold" w:cs="Arial"/>
          <w:b/>
          <w:bCs/>
          <w:szCs w:val="22"/>
        </w:rPr>
      </w:pPr>
    </w:p>
    <w:p w14:paraId="56CA3329" w14:textId="5668F677" w:rsidR="007F4E7B" w:rsidRDefault="007F4E7B" w:rsidP="00A70143">
      <w:pPr>
        <w:ind w:left="720"/>
        <w:jc w:val="both"/>
        <w:rPr>
          <w:rFonts w:ascii="Arial Rounded MT Bold" w:hAnsi="Arial Rounded MT Bold" w:cs="Arial"/>
          <w:b/>
          <w:bCs/>
          <w:szCs w:val="22"/>
        </w:rPr>
      </w:pPr>
      <w:r>
        <w:rPr>
          <w:rFonts w:ascii="Arial Rounded MT Bold" w:hAnsi="Arial Rounded MT Bold" w:cs="Arial"/>
          <w:b/>
          <w:bCs/>
          <w:szCs w:val="22"/>
        </w:rPr>
        <w:t xml:space="preserve">Dave </w:t>
      </w:r>
      <w:r w:rsidR="00B358F2">
        <w:rPr>
          <w:rFonts w:ascii="Arial Rounded MT Bold" w:hAnsi="Arial Rounded MT Bold" w:cs="Arial"/>
          <w:b/>
          <w:bCs/>
          <w:szCs w:val="22"/>
        </w:rPr>
        <w:t xml:space="preserve">also </w:t>
      </w:r>
      <w:r>
        <w:rPr>
          <w:rFonts w:ascii="Arial Rounded MT Bold" w:hAnsi="Arial Rounded MT Bold" w:cs="Arial"/>
          <w:b/>
          <w:bCs/>
          <w:szCs w:val="22"/>
        </w:rPr>
        <w:t xml:space="preserve">attended the Upper Ark Basin Forum. </w:t>
      </w:r>
      <w:r w:rsidR="003D12DD">
        <w:rPr>
          <w:rFonts w:ascii="Arial Rounded MT Bold" w:hAnsi="Arial Rounded MT Bold" w:cs="Arial"/>
          <w:b/>
          <w:bCs/>
          <w:szCs w:val="22"/>
        </w:rPr>
        <w:t xml:space="preserve">There are a lot </w:t>
      </w:r>
      <w:r>
        <w:rPr>
          <w:rFonts w:ascii="Arial Rounded MT Bold" w:hAnsi="Arial Rounded MT Bold" w:cs="Arial"/>
          <w:b/>
          <w:bCs/>
          <w:szCs w:val="22"/>
        </w:rPr>
        <w:t xml:space="preserve">of water law and water augmentation </w:t>
      </w:r>
      <w:r w:rsidR="00B358F2">
        <w:rPr>
          <w:rFonts w:ascii="Arial Rounded MT Bold" w:hAnsi="Arial Rounded MT Bold" w:cs="Arial"/>
          <w:b/>
          <w:bCs/>
          <w:szCs w:val="22"/>
        </w:rPr>
        <w:t xml:space="preserve">issues </w:t>
      </w:r>
      <w:r>
        <w:rPr>
          <w:rFonts w:ascii="Arial Rounded MT Bold" w:hAnsi="Arial Rounded MT Bold" w:cs="Arial"/>
          <w:b/>
          <w:bCs/>
          <w:szCs w:val="22"/>
        </w:rPr>
        <w:t xml:space="preserve">and some of the continuing challenges and solutions </w:t>
      </w:r>
      <w:r w:rsidR="00B358F2">
        <w:rPr>
          <w:rFonts w:ascii="Arial Rounded MT Bold" w:hAnsi="Arial Rounded MT Bold" w:cs="Arial"/>
          <w:b/>
          <w:bCs/>
          <w:szCs w:val="22"/>
        </w:rPr>
        <w:t>were discussed.</w:t>
      </w:r>
      <w:r>
        <w:rPr>
          <w:rFonts w:ascii="Arial Rounded MT Bold" w:hAnsi="Arial Rounded MT Bold" w:cs="Arial"/>
          <w:b/>
          <w:bCs/>
          <w:szCs w:val="22"/>
        </w:rPr>
        <w:t xml:space="preserve">  Dave appreciates the BOD allowing him to attend, not only for RMWSD, but for the communities we serve. </w:t>
      </w:r>
    </w:p>
    <w:p w14:paraId="70E34033" w14:textId="77777777" w:rsidR="00BB1BFF" w:rsidRDefault="00BB1BFF" w:rsidP="00A70143">
      <w:pPr>
        <w:ind w:left="720"/>
        <w:jc w:val="both"/>
        <w:rPr>
          <w:rFonts w:ascii="Arial Rounded MT Bold" w:hAnsi="Arial Rounded MT Bold" w:cs="Arial"/>
          <w:b/>
          <w:bCs/>
          <w:szCs w:val="22"/>
        </w:rPr>
      </w:pPr>
    </w:p>
    <w:p w14:paraId="61D04AB3" w14:textId="7AA5DA54" w:rsidR="00BB1BFF" w:rsidRDefault="00B358F2" w:rsidP="00A70143">
      <w:pPr>
        <w:ind w:left="720"/>
        <w:jc w:val="both"/>
        <w:rPr>
          <w:rFonts w:ascii="Arial Rounded MT Bold" w:hAnsi="Arial Rounded MT Bold" w:cs="Arial"/>
          <w:b/>
          <w:bCs/>
          <w:szCs w:val="22"/>
        </w:rPr>
      </w:pPr>
      <w:r>
        <w:rPr>
          <w:rFonts w:ascii="Arial Rounded MT Bold" w:hAnsi="Arial Rounded MT Bold" w:cs="Arial"/>
          <w:b/>
          <w:bCs/>
          <w:szCs w:val="22"/>
        </w:rPr>
        <w:lastRenderedPageBreak/>
        <w:t xml:space="preserve">Dave will be </w:t>
      </w:r>
      <w:r w:rsidR="00BB1BFF">
        <w:rPr>
          <w:rFonts w:ascii="Arial Rounded MT Bold" w:hAnsi="Arial Rounded MT Bold" w:cs="Arial"/>
          <w:b/>
          <w:bCs/>
          <w:szCs w:val="22"/>
        </w:rPr>
        <w:t>Podcast on Wednesday, March 26</w:t>
      </w:r>
      <w:r w:rsidR="00BB1BFF" w:rsidRPr="00BB1BFF">
        <w:rPr>
          <w:rFonts w:ascii="Arial Rounded MT Bold" w:hAnsi="Arial Rounded MT Bold" w:cs="Arial"/>
          <w:b/>
          <w:bCs/>
          <w:szCs w:val="22"/>
          <w:vertAlign w:val="superscript"/>
        </w:rPr>
        <w:t>th</w:t>
      </w:r>
      <w:r w:rsidR="00BB1BFF">
        <w:rPr>
          <w:rFonts w:ascii="Arial Rounded MT Bold" w:hAnsi="Arial Rounded MT Bold" w:cs="Arial"/>
          <w:b/>
          <w:bCs/>
          <w:szCs w:val="22"/>
        </w:rPr>
        <w:t xml:space="preserve"> and a Community/Custer County Informational Meeting on the 27</w:t>
      </w:r>
      <w:r w:rsidR="00BB1BFF" w:rsidRPr="00BB1BFF">
        <w:rPr>
          <w:rFonts w:ascii="Arial Rounded MT Bold" w:hAnsi="Arial Rounded MT Bold" w:cs="Arial"/>
          <w:b/>
          <w:bCs/>
          <w:szCs w:val="22"/>
          <w:vertAlign w:val="superscript"/>
        </w:rPr>
        <w:t>th</w:t>
      </w:r>
      <w:r w:rsidR="00BB1BFF">
        <w:rPr>
          <w:rFonts w:ascii="Arial Rounded MT Bold" w:hAnsi="Arial Rounded MT Bold" w:cs="Arial"/>
          <w:b/>
          <w:bCs/>
          <w:szCs w:val="22"/>
        </w:rPr>
        <w:t xml:space="preserve"> of March at Lange Hall</w:t>
      </w:r>
      <w:r>
        <w:rPr>
          <w:rFonts w:ascii="Arial Rounded MT Bold" w:hAnsi="Arial Rounded MT Bold" w:cs="Arial"/>
          <w:b/>
          <w:bCs/>
          <w:szCs w:val="22"/>
        </w:rPr>
        <w:t xml:space="preserve"> t</w:t>
      </w:r>
      <w:r w:rsidR="007F4E7B">
        <w:rPr>
          <w:rFonts w:ascii="Arial Rounded MT Bold" w:hAnsi="Arial Rounded MT Bold" w:cs="Arial"/>
          <w:b/>
          <w:bCs/>
          <w:szCs w:val="22"/>
        </w:rPr>
        <w:t>o</w:t>
      </w:r>
      <w:r w:rsidR="006B2E89">
        <w:rPr>
          <w:rFonts w:ascii="Arial Rounded MT Bold" w:hAnsi="Arial Rounded MT Bold" w:cs="Arial"/>
          <w:b/>
          <w:bCs/>
          <w:szCs w:val="22"/>
        </w:rPr>
        <w:t xml:space="preserve"> address the concerns of land application of sludge from the lagoons. </w:t>
      </w:r>
    </w:p>
    <w:p w14:paraId="1AC2AABB" w14:textId="77777777" w:rsidR="00BB1BFF" w:rsidRDefault="00BB1BFF" w:rsidP="00A70143">
      <w:pPr>
        <w:ind w:left="720"/>
        <w:jc w:val="both"/>
        <w:rPr>
          <w:rFonts w:ascii="Arial Rounded MT Bold" w:hAnsi="Arial Rounded MT Bold" w:cs="Arial"/>
          <w:b/>
          <w:bCs/>
          <w:szCs w:val="22"/>
        </w:rPr>
      </w:pPr>
    </w:p>
    <w:p w14:paraId="19014B6B" w14:textId="46BDDA84" w:rsidR="00BB1BFF" w:rsidRPr="00717CC8" w:rsidRDefault="00BB1BFF" w:rsidP="00A70143">
      <w:pPr>
        <w:ind w:left="720"/>
        <w:jc w:val="both"/>
        <w:rPr>
          <w:rFonts w:ascii="Arial Rounded MT Bold" w:hAnsi="Arial Rounded MT Bold" w:cs="Arial"/>
          <w:b/>
          <w:bCs/>
          <w:szCs w:val="22"/>
        </w:rPr>
      </w:pPr>
      <w:r>
        <w:rPr>
          <w:rFonts w:ascii="Arial Rounded MT Bold" w:hAnsi="Arial Rounded MT Bold" w:cs="Arial"/>
          <w:b/>
          <w:bCs/>
          <w:szCs w:val="22"/>
        </w:rPr>
        <w:t>Dave will be speaking at the Liberty Rocks Meeting at Tonys Steak and Tavern on April 15</w:t>
      </w:r>
      <w:r w:rsidR="007F4E7B" w:rsidRPr="00BB1BFF">
        <w:rPr>
          <w:rFonts w:ascii="Arial Rounded MT Bold" w:hAnsi="Arial Rounded MT Bold" w:cs="Arial"/>
          <w:b/>
          <w:bCs/>
          <w:szCs w:val="22"/>
          <w:vertAlign w:val="superscript"/>
        </w:rPr>
        <w:t>th</w:t>
      </w:r>
      <w:r w:rsidR="007F4E7B">
        <w:rPr>
          <w:rFonts w:ascii="Arial Rounded MT Bold" w:hAnsi="Arial Rounded MT Bold" w:cs="Arial"/>
          <w:b/>
          <w:bCs/>
          <w:szCs w:val="22"/>
          <w:vertAlign w:val="superscript"/>
        </w:rPr>
        <w:t xml:space="preserve"> </w:t>
      </w:r>
      <w:r w:rsidR="007F4E7B">
        <w:rPr>
          <w:rFonts w:ascii="Arial Rounded MT Bold" w:hAnsi="Arial Rounded MT Bold" w:cs="Arial"/>
          <w:b/>
          <w:bCs/>
          <w:szCs w:val="22"/>
        </w:rPr>
        <w:t>which</w:t>
      </w:r>
      <w:r w:rsidR="006B2E89">
        <w:rPr>
          <w:rFonts w:ascii="Arial Rounded MT Bold" w:hAnsi="Arial Rounded MT Bold" w:cs="Arial"/>
          <w:b/>
          <w:bCs/>
          <w:szCs w:val="22"/>
        </w:rPr>
        <w:t xml:space="preserve"> is held the 3</w:t>
      </w:r>
      <w:r w:rsidR="006B2E89" w:rsidRPr="006B2E89">
        <w:rPr>
          <w:rFonts w:ascii="Arial Rounded MT Bold" w:hAnsi="Arial Rounded MT Bold" w:cs="Arial"/>
          <w:b/>
          <w:bCs/>
          <w:szCs w:val="22"/>
          <w:vertAlign w:val="superscript"/>
        </w:rPr>
        <w:t>rd</w:t>
      </w:r>
      <w:r w:rsidR="006B2E89">
        <w:rPr>
          <w:rFonts w:ascii="Arial Rounded MT Bold" w:hAnsi="Arial Rounded MT Bold" w:cs="Arial"/>
          <w:b/>
          <w:bCs/>
          <w:szCs w:val="22"/>
        </w:rPr>
        <w:t xml:space="preserve"> Tuesday of the month at 5:30 p.m</w:t>
      </w:r>
      <w:r>
        <w:rPr>
          <w:rFonts w:ascii="Arial Rounded MT Bold" w:hAnsi="Arial Rounded MT Bold" w:cs="Arial"/>
          <w:b/>
          <w:bCs/>
          <w:szCs w:val="22"/>
        </w:rPr>
        <w:t xml:space="preserve">. </w:t>
      </w:r>
    </w:p>
    <w:p w14:paraId="032A4E27" w14:textId="0904D882" w:rsidR="00BB4247" w:rsidRPr="00AC7BAB" w:rsidRDefault="00BB4247" w:rsidP="00A70143">
      <w:pPr>
        <w:jc w:val="both"/>
        <w:rPr>
          <w:rFonts w:ascii="Arial Rounded MT Bold" w:hAnsi="Arial Rounded MT Bold" w:cs="Arial"/>
          <w:b/>
          <w:bCs/>
          <w:szCs w:val="22"/>
        </w:rPr>
      </w:pPr>
    </w:p>
    <w:p w14:paraId="19F29865" w14:textId="0A258878" w:rsidR="00BB4247" w:rsidRPr="00AC7BAB" w:rsidRDefault="00BB4247" w:rsidP="00A70143">
      <w:pPr>
        <w:jc w:val="both"/>
        <w:rPr>
          <w:rFonts w:ascii="Arial Rounded MT Bold" w:hAnsi="Arial Rounded MT Bold" w:cs="Arial"/>
          <w:b/>
          <w:bCs/>
          <w:szCs w:val="22"/>
        </w:rPr>
      </w:pPr>
      <w:r w:rsidRPr="00AC7BAB">
        <w:rPr>
          <w:rFonts w:ascii="Arial Rounded MT Bold" w:hAnsi="Arial Rounded MT Bold" w:cs="Arial"/>
          <w:b/>
          <w:bCs/>
          <w:szCs w:val="22"/>
        </w:rPr>
        <w:t>Consent Agenda</w:t>
      </w:r>
    </w:p>
    <w:p w14:paraId="5CF12514" w14:textId="2A286707" w:rsidR="00BB4247" w:rsidRPr="00AC7BAB" w:rsidRDefault="00BB4247" w:rsidP="00A70143">
      <w:pPr>
        <w:jc w:val="both"/>
        <w:rPr>
          <w:rFonts w:ascii="Arial Rounded MT Bold" w:hAnsi="Arial Rounded MT Bold" w:cs="Arial"/>
          <w:b/>
          <w:bCs/>
          <w:szCs w:val="22"/>
        </w:rPr>
      </w:pPr>
    </w:p>
    <w:p w14:paraId="5D86EEE0" w14:textId="53701F94" w:rsidR="001A78B0" w:rsidRPr="00AC7BAB" w:rsidRDefault="00BB4247" w:rsidP="00A70143">
      <w:pPr>
        <w:pStyle w:val="ListParagraph"/>
        <w:numPr>
          <w:ilvl w:val="0"/>
          <w:numId w:val="1"/>
        </w:numPr>
        <w:jc w:val="both"/>
        <w:rPr>
          <w:rFonts w:ascii="Arial Rounded MT Bold" w:hAnsi="Arial Rounded MT Bold" w:cs="Arial"/>
          <w:b/>
          <w:bCs/>
          <w:szCs w:val="22"/>
        </w:rPr>
      </w:pPr>
      <w:r w:rsidRPr="00AC7BAB">
        <w:rPr>
          <w:rFonts w:ascii="Arial Rounded MT Bold" w:hAnsi="Arial Rounded MT Bold" w:cs="Arial"/>
          <w:b/>
          <w:bCs/>
          <w:szCs w:val="22"/>
        </w:rPr>
        <w:t xml:space="preserve">Approval of the Minutes of the </w:t>
      </w:r>
      <w:r w:rsidR="001B55F8">
        <w:rPr>
          <w:rFonts w:ascii="Arial Rounded MT Bold" w:hAnsi="Arial Rounded MT Bold" w:cs="Arial"/>
          <w:b/>
          <w:bCs/>
          <w:szCs w:val="22"/>
        </w:rPr>
        <w:t xml:space="preserve">February 2025 </w:t>
      </w:r>
      <w:r w:rsidR="001B55F8" w:rsidRPr="00AC7BAB">
        <w:rPr>
          <w:rFonts w:ascii="Arial Rounded MT Bold" w:hAnsi="Arial Rounded MT Bold" w:cs="Arial"/>
          <w:b/>
          <w:bCs/>
          <w:szCs w:val="22"/>
        </w:rPr>
        <w:t>Regular</w:t>
      </w:r>
      <w:r w:rsidR="005416A2" w:rsidRPr="00AC7BAB">
        <w:rPr>
          <w:rFonts w:ascii="Arial Rounded MT Bold" w:hAnsi="Arial Rounded MT Bold" w:cs="Arial"/>
          <w:b/>
          <w:bCs/>
          <w:szCs w:val="22"/>
        </w:rPr>
        <w:t xml:space="preserve"> Board Meeting</w:t>
      </w:r>
      <w:r w:rsidR="001A78B0" w:rsidRPr="00AC7BAB">
        <w:rPr>
          <w:rFonts w:ascii="Arial Rounded MT Bold" w:hAnsi="Arial Rounded MT Bold" w:cs="Arial"/>
          <w:b/>
          <w:bCs/>
          <w:szCs w:val="22"/>
        </w:rPr>
        <w:t xml:space="preserve"> </w:t>
      </w:r>
      <w:r w:rsidR="007F4E7B">
        <w:rPr>
          <w:rFonts w:ascii="Arial Rounded MT Bold" w:hAnsi="Arial Rounded MT Bold" w:cs="Arial"/>
          <w:b/>
          <w:bCs/>
          <w:szCs w:val="22"/>
        </w:rPr>
        <w:t>and Public Hearing</w:t>
      </w:r>
    </w:p>
    <w:p w14:paraId="3AF791B5" w14:textId="69C88858" w:rsidR="00E5665B" w:rsidRDefault="00BB4247" w:rsidP="00A70143">
      <w:pPr>
        <w:pStyle w:val="ListParagraph"/>
        <w:numPr>
          <w:ilvl w:val="0"/>
          <w:numId w:val="1"/>
        </w:numPr>
        <w:jc w:val="both"/>
        <w:rPr>
          <w:rFonts w:ascii="Arial Rounded MT Bold" w:hAnsi="Arial Rounded MT Bold" w:cs="Arial"/>
          <w:b/>
          <w:bCs/>
          <w:szCs w:val="22"/>
        </w:rPr>
      </w:pPr>
      <w:r w:rsidRPr="00AC7BAB">
        <w:rPr>
          <w:rFonts w:ascii="Arial Rounded MT Bold" w:hAnsi="Arial Rounded MT Bold" w:cs="Arial"/>
          <w:b/>
          <w:bCs/>
          <w:szCs w:val="22"/>
        </w:rPr>
        <w:t xml:space="preserve">Financial Report for </w:t>
      </w:r>
      <w:r w:rsidR="001B55F8">
        <w:rPr>
          <w:rFonts w:ascii="Arial Rounded MT Bold" w:hAnsi="Arial Rounded MT Bold" w:cs="Arial"/>
          <w:b/>
          <w:bCs/>
          <w:szCs w:val="22"/>
        </w:rPr>
        <w:t>February 2025</w:t>
      </w:r>
    </w:p>
    <w:p w14:paraId="6CD53AED" w14:textId="7E7F1D95" w:rsidR="00717CC8" w:rsidRPr="00AC7BAB" w:rsidRDefault="00717CC8" w:rsidP="00A70143">
      <w:pPr>
        <w:pStyle w:val="ListParagraph"/>
        <w:jc w:val="both"/>
        <w:rPr>
          <w:rFonts w:ascii="Arial Rounded MT Bold" w:hAnsi="Arial Rounded MT Bold" w:cs="Arial"/>
          <w:b/>
          <w:bCs/>
          <w:szCs w:val="22"/>
        </w:rPr>
      </w:pPr>
      <w:r>
        <w:rPr>
          <w:rFonts w:ascii="Arial Rounded MT Bold" w:hAnsi="Arial Rounded MT Bold" w:cs="Arial"/>
          <w:b/>
          <w:bCs/>
          <w:szCs w:val="22"/>
        </w:rPr>
        <w:t xml:space="preserve">Motion to approve the Consent Agenda was made by Randy Wilhelm and seconded by Connie Thompson.  </w:t>
      </w:r>
      <w:r w:rsidR="007F4E7B">
        <w:rPr>
          <w:rFonts w:ascii="Arial Rounded MT Bold" w:hAnsi="Arial Rounded MT Bold" w:cs="Arial"/>
          <w:b/>
          <w:bCs/>
          <w:szCs w:val="22"/>
        </w:rPr>
        <w:t xml:space="preserve">Randy stated that our financial costs for the new shop building will be significant and will affect our midyear budget. Steve stated that this was our most cost-effective and effective way to get a functional shop, </w:t>
      </w:r>
      <w:r>
        <w:rPr>
          <w:rFonts w:ascii="Arial Rounded MT Bold" w:hAnsi="Arial Rounded MT Bold" w:cs="Arial"/>
          <w:b/>
          <w:bCs/>
          <w:szCs w:val="22"/>
        </w:rPr>
        <w:t xml:space="preserve">Motion </w:t>
      </w:r>
      <w:r w:rsidR="007F4E7B">
        <w:rPr>
          <w:rFonts w:ascii="Arial Rounded MT Bold" w:hAnsi="Arial Rounded MT Bold" w:cs="Arial"/>
          <w:b/>
          <w:bCs/>
          <w:szCs w:val="22"/>
        </w:rPr>
        <w:t>carried out</w:t>
      </w:r>
      <w:r>
        <w:rPr>
          <w:rFonts w:ascii="Arial Rounded MT Bold" w:hAnsi="Arial Rounded MT Bold" w:cs="Arial"/>
          <w:b/>
          <w:bCs/>
          <w:szCs w:val="22"/>
        </w:rPr>
        <w:t xml:space="preserve"> with a 3-0 vote. </w:t>
      </w:r>
    </w:p>
    <w:p w14:paraId="22D4D44A" w14:textId="77777777" w:rsidR="005B5E27" w:rsidRPr="00AC7BAB" w:rsidRDefault="005B5E27" w:rsidP="00A70143">
      <w:pPr>
        <w:pStyle w:val="ListParagraph"/>
        <w:jc w:val="both"/>
        <w:rPr>
          <w:rFonts w:ascii="Arial Rounded MT Bold" w:hAnsi="Arial Rounded MT Bold" w:cs="Arial"/>
          <w:b/>
          <w:bCs/>
          <w:szCs w:val="22"/>
        </w:rPr>
      </w:pPr>
    </w:p>
    <w:p w14:paraId="6693EA0C" w14:textId="05C097A7" w:rsidR="006B78CC" w:rsidRDefault="002B7F53" w:rsidP="00A70143">
      <w:pPr>
        <w:jc w:val="both"/>
        <w:rPr>
          <w:rFonts w:ascii="Arial Rounded MT Bold" w:hAnsi="Arial Rounded MT Bold" w:cs="Arial"/>
          <w:b/>
          <w:bCs/>
          <w:szCs w:val="22"/>
        </w:rPr>
      </w:pPr>
      <w:r w:rsidRPr="00AC7BAB">
        <w:rPr>
          <w:rFonts w:ascii="Arial Rounded MT Bold" w:hAnsi="Arial Rounded MT Bold" w:cs="Arial"/>
          <w:b/>
          <w:bCs/>
          <w:szCs w:val="22"/>
        </w:rPr>
        <w:t>Old Busines</w:t>
      </w:r>
      <w:r w:rsidR="00CB0092">
        <w:rPr>
          <w:rFonts w:ascii="Arial Rounded MT Bold" w:hAnsi="Arial Rounded MT Bold" w:cs="Arial"/>
          <w:b/>
          <w:bCs/>
          <w:szCs w:val="22"/>
        </w:rPr>
        <w:t>s</w:t>
      </w:r>
      <w:r w:rsidR="00717CC8">
        <w:rPr>
          <w:rFonts w:ascii="Arial Rounded MT Bold" w:hAnsi="Arial Rounded MT Bold" w:cs="Arial"/>
          <w:b/>
          <w:bCs/>
          <w:szCs w:val="22"/>
        </w:rPr>
        <w:t xml:space="preserve"> </w:t>
      </w:r>
    </w:p>
    <w:p w14:paraId="4F0275A0" w14:textId="77777777" w:rsidR="00D71460" w:rsidRDefault="00D71460" w:rsidP="00A70143">
      <w:pPr>
        <w:jc w:val="both"/>
        <w:rPr>
          <w:rFonts w:ascii="Arial Rounded MT Bold" w:hAnsi="Arial Rounded MT Bold" w:cs="Arial"/>
          <w:b/>
          <w:bCs/>
          <w:szCs w:val="22"/>
        </w:rPr>
      </w:pPr>
    </w:p>
    <w:p w14:paraId="653653D5" w14:textId="497F54B3" w:rsidR="001B55F8" w:rsidRDefault="001B55F8" w:rsidP="00A70143">
      <w:pPr>
        <w:pStyle w:val="ListParagraph"/>
        <w:numPr>
          <w:ilvl w:val="0"/>
          <w:numId w:val="27"/>
        </w:numPr>
        <w:jc w:val="both"/>
        <w:rPr>
          <w:rFonts w:ascii="Arial Rounded MT Bold" w:hAnsi="Arial Rounded MT Bold" w:cs="Arial"/>
          <w:b/>
          <w:bCs/>
          <w:szCs w:val="22"/>
        </w:rPr>
      </w:pPr>
      <w:r>
        <w:rPr>
          <w:rFonts w:ascii="Arial Rounded MT Bold" w:hAnsi="Arial Rounded MT Bold" w:cs="Arial"/>
          <w:b/>
          <w:bCs/>
          <w:szCs w:val="22"/>
        </w:rPr>
        <w:t>Resolution 2025-</w:t>
      </w:r>
      <w:r w:rsidR="00936652">
        <w:rPr>
          <w:rFonts w:ascii="Arial Rounded MT Bold" w:hAnsi="Arial Rounded MT Bold" w:cs="Arial"/>
          <w:b/>
          <w:bCs/>
          <w:szCs w:val="22"/>
        </w:rPr>
        <w:t xml:space="preserve">7 </w:t>
      </w:r>
      <w:r w:rsidR="0026556D">
        <w:rPr>
          <w:rFonts w:ascii="Arial Rounded MT Bold" w:hAnsi="Arial Rounded MT Bold" w:cs="Arial"/>
          <w:b/>
          <w:bCs/>
          <w:szCs w:val="22"/>
        </w:rPr>
        <w:t>DEO</w:t>
      </w:r>
      <w:r>
        <w:rPr>
          <w:rFonts w:ascii="Arial Rounded MT Bold" w:hAnsi="Arial Rounded MT Bold" w:cs="Arial"/>
          <w:b/>
          <w:bCs/>
          <w:szCs w:val="22"/>
        </w:rPr>
        <w:t xml:space="preserve"> Cancelling 2025 Election</w:t>
      </w:r>
      <w:r w:rsidR="00717CC8">
        <w:rPr>
          <w:rFonts w:ascii="Arial Rounded MT Bold" w:hAnsi="Arial Rounded MT Bold" w:cs="Arial"/>
          <w:b/>
          <w:bCs/>
          <w:szCs w:val="22"/>
        </w:rPr>
        <w:t xml:space="preserve"> – there w</w:t>
      </w:r>
      <w:r w:rsidR="007F4E7B">
        <w:rPr>
          <w:rFonts w:ascii="Arial Rounded MT Bold" w:hAnsi="Arial Rounded MT Bold" w:cs="Arial"/>
          <w:b/>
          <w:bCs/>
          <w:szCs w:val="22"/>
        </w:rPr>
        <w:t>as</w:t>
      </w:r>
      <w:r w:rsidR="00717CC8">
        <w:rPr>
          <w:rFonts w:ascii="Arial Rounded MT Bold" w:hAnsi="Arial Rounded MT Bold" w:cs="Arial"/>
          <w:b/>
          <w:bCs/>
          <w:szCs w:val="22"/>
        </w:rPr>
        <w:t xml:space="preserve"> no one showing interest in being on the board.  The election for the district will be cancelled.  Randy Wilhelm and Connie Thompson will serve another </w:t>
      </w:r>
      <w:r w:rsidR="00BB1BFF">
        <w:rPr>
          <w:rFonts w:ascii="Arial Rounded MT Bold" w:hAnsi="Arial Rounded MT Bold" w:cs="Arial"/>
          <w:b/>
          <w:bCs/>
          <w:szCs w:val="22"/>
        </w:rPr>
        <w:t>four-year</w:t>
      </w:r>
      <w:r w:rsidR="00717CC8">
        <w:rPr>
          <w:rFonts w:ascii="Arial Rounded MT Bold" w:hAnsi="Arial Rounded MT Bold" w:cs="Arial"/>
          <w:b/>
          <w:bCs/>
          <w:szCs w:val="22"/>
        </w:rPr>
        <w:t xml:space="preserve"> term.  We are grateful for their service. </w:t>
      </w:r>
    </w:p>
    <w:p w14:paraId="14DB75F8" w14:textId="6835E917" w:rsidR="00717CC8" w:rsidRPr="001B55F8" w:rsidRDefault="007F4E7B" w:rsidP="00A70143">
      <w:pPr>
        <w:pStyle w:val="ListParagraph"/>
        <w:jc w:val="both"/>
        <w:rPr>
          <w:rFonts w:ascii="Arial Rounded MT Bold" w:hAnsi="Arial Rounded MT Bold" w:cs="Arial"/>
          <w:b/>
          <w:bCs/>
          <w:szCs w:val="22"/>
        </w:rPr>
      </w:pPr>
      <w:r>
        <w:rPr>
          <w:rFonts w:ascii="Arial Rounded MT Bold" w:hAnsi="Arial Rounded MT Bold" w:cs="Arial"/>
          <w:b/>
          <w:bCs/>
          <w:szCs w:val="22"/>
        </w:rPr>
        <w:t>The Motion</w:t>
      </w:r>
      <w:r w:rsidR="00717CC8">
        <w:rPr>
          <w:rFonts w:ascii="Arial Rounded MT Bold" w:hAnsi="Arial Rounded MT Bold" w:cs="Arial"/>
          <w:b/>
          <w:bCs/>
          <w:szCs w:val="22"/>
        </w:rPr>
        <w:t xml:space="preserve"> to approve Resolution 2025-7 was made by Connie Thompson and seconded by Randy Wilhelm. Motion carried with a 3-0 Vote</w:t>
      </w:r>
    </w:p>
    <w:p w14:paraId="517D1886" w14:textId="77777777" w:rsidR="00CB0092" w:rsidRDefault="00CB0092" w:rsidP="00A70143">
      <w:pPr>
        <w:jc w:val="both"/>
        <w:rPr>
          <w:rFonts w:ascii="Arial Rounded MT Bold" w:hAnsi="Arial Rounded MT Bold" w:cs="Arial"/>
          <w:b/>
          <w:bCs/>
          <w:szCs w:val="22"/>
        </w:rPr>
      </w:pPr>
    </w:p>
    <w:p w14:paraId="33A4605D" w14:textId="5EAD587C" w:rsidR="007602A9" w:rsidRDefault="00100DFB" w:rsidP="00A70143">
      <w:pPr>
        <w:jc w:val="both"/>
        <w:rPr>
          <w:rFonts w:ascii="Arial Rounded MT Bold" w:hAnsi="Arial Rounded MT Bold" w:cs="Arial"/>
          <w:b/>
          <w:bCs/>
          <w:szCs w:val="22"/>
        </w:rPr>
      </w:pPr>
      <w:r w:rsidRPr="00AC7BAB">
        <w:rPr>
          <w:rFonts w:ascii="Arial Rounded MT Bold" w:hAnsi="Arial Rounded MT Bold" w:cs="Arial"/>
          <w:b/>
          <w:bCs/>
          <w:szCs w:val="22"/>
        </w:rPr>
        <w:t>New Business</w:t>
      </w:r>
    </w:p>
    <w:p w14:paraId="2318AF49" w14:textId="77777777" w:rsidR="00D71460" w:rsidRDefault="00D71460" w:rsidP="00A70143">
      <w:pPr>
        <w:jc w:val="both"/>
        <w:rPr>
          <w:rFonts w:ascii="Arial Rounded MT Bold" w:hAnsi="Arial Rounded MT Bold" w:cs="Arial"/>
          <w:b/>
          <w:bCs/>
          <w:szCs w:val="22"/>
        </w:rPr>
      </w:pPr>
    </w:p>
    <w:p w14:paraId="6269EC57" w14:textId="00328B91" w:rsidR="001B55F8" w:rsidRDefault="00481F50" w:rsidP="00A70143">
      <w:pPr>
        <w:pStyle w:val="ListParagraph"/>
        <w:numPr>
          <w:ilvl w:val="0"/>
          <w:numId w:val="28"/>
        </w:numPr>
        <w:jc w:val="both"/>
        <w:rPr>
          <w:rFonts w:ascii="Arial Rounded MT Bold" w:hAnsi="Arial Rounded MT Bold" w:cs="Arial"/>
          <w:b/>
          <w:bCs/>
          <w:szCs w:val="22"/>
        </w:rPr>
      </w:pPr>
      <w:r>
        <w:rPr>
          <w:rFonts w:ascii="Arial Rounded MT Bold" w:hAnsi="Arial Rounded MT Bold" w:cs="Arial"/>
          <w:b/>
          <w:bCs/>
          <w:szCs w:val="22"/>
        </w:rPr>
        <w:t xml:space="preserve">Resolution </w:t>
      </w:r>
      <w:r w:rsidR="002E30A0">
        <w:rPr>
          <w:rFonts w:ascii="Arial Rounded MT Bold" w:hAnsi="Arial Rounded MT Bold" w:cs="Arial"/>
          <w:b/>
          <w:bCs/>
          <w:szCs w:val="22"/>
        </w:rPr>
        <w:t>2025-</w:t>
      </w:r>
      <w:r w:rsidR="00BB1BFF">
        <w:rPr>
          <w:rFonts w:ascii="Arial Rounded MT Bold" w:hAnsi="Arial Rounded MT Bold" w:cs="Arial"/>
          <w:b/>
          <w:bCs/>
          <w:szCs w:val="22"/>
        </w:rPr>
        <w:t>6 Approving</w:t>
      </w:r>
      <w:r w:rsidR="002E30A0">
        <w:rPr>
          <w:rFonts w:ascii="Arial Rounded MT Bold" w:hAnsi="Arial Rounded MT Bold" w:cs="Arial"/>
          <w:b/>
          <w:bCs/>
          <w:szCs w:val="22"/>
        </w:rPr>
        <w:t xml:space="preserve"> a Change in the District Employee Policy Manual</w:t>
      </w:r>
      <w:r w:rsidR="00717CC8">
        <w:rPr>
          <w:rFonts w:ascii="Arial Rounded MT Bold" w:hAnsi="Arial Rounded MT Bold" w:cs="Arial"/>
          <w:b/>
          <w:bCs/>
          <w:szCs w:val="22"/>
        </w:rPr>
        <w:t xml:space="preserve"> – after some discussion, the board agreed to table this resolution as Dave will talk to the district’s attorney and get more clarification on the State Laws on overtime. </w:t>
      </w:r>
    </w:p>
    <w:p w14:paraId="39ED1253" w14:textId="77777777" w:rsidR="00D71460" w:rsidRDefault="00D71460" w:rsidP="00A70143">
      <w:pPr>
        <w:pStyle w:val="ListParagraph"/>
        <w:jc w:val="both"/>
        <w:rPr>
          <w:rFonts w:ascii="Arial Rounded MT Bold" w:hAnsi="Arial Rounded MT Bold" w:cs="Arial"/>
          <w:b/>
          <w:bCs/>
          <w:szCs w:val="22"/>
        </w:rPr>
      </w:pPr>
    </w:p>
    <w:p w14:paraId="55C81DD7" w14:textId="7683AA4F" w:rsidR="008B1D02" w:rsidRPr="00D71460" w:rsidRDefault="002E30A0" w:rsidP="00A70143">
      <w:pPr>
        <w:pStyle w:val="ListParagraph"/>
        <w:numPr>
          <w:ilvl w:val="0"/>
          <w:numId w:val="28"/>
        </w:numPr>
        <w:jc w:val="both"/>
        <w:rPr>
          <w:rFonts w:ascii="Arial Rounded MT Bold" w:hAnsi="Arial Rounded MT Bold" w:cs="Arial"/>
          <w:b/>
          <w:bCs/>
          <w:szCs w:val="22"/>
        </w:rPr>
      </w:pPr>
      <w:r w:rsidRPr="00D71460">
        <w:rPr>
          <w:rFonts w:ascii="Arial Rounded MT Bold" w:hAnsi="Arial Rounded MT Bold" w:cs="Arial"/>
          <w:b/>
          <w:bCs/>
          <w:szCs w:val="22"/>
        </w:rPr>
        <w:t>Resolution 2025-</w:t>
      </w:r>
      <w:r w:rsidR="00BB1BFF" w:rsidRPr="00D71460">
        <w:rPr>
          <w:rFonts w:ascii="Arial Rounded MT Bold" w:hAnsi="Arial Rounded MT Bold" w:cs="Arial"/>
          <w:b/>
          <w:bCs/>
          <w:szCs w:val="22"/>
        </w:rPr>
        <w:t>5 Approving</w:t>
      </w:r>
      <w:r w:rsidRPr="00D71460">
        <w:rPr>
          <w:rFonts w:ascii="Arial Rounded MT Bold" w:hAnsi="Arial Rounded MT Bold" w:cs="Arial"/>
          <w:b/>
          <w:bCs/>
          <w:szCs w:val="22"/>
        </w:rPr>
        <w:t xml:space="preserve"> Sale of District Property to Silver Cliff</w:t>
      </w:r>
      <w:r w:rsidR="00D71460" w:rsidRPr="00D71460">
        <w:rPr>
          <w:rFonts w:ascii="Arial Rounded MT Bold" w:hAnsi="Arial Rounded MT Bold" w:cs="Arial"/>
          <w:b/>
          <w:bCs/>
          <w:szCs w:val="22"/>
        </w:rPr>
        <w:t xml:space="preserve">.  Quick Claim property back to Silver Cliff. </w:t>
      </w:r>
      <w:r w:rsidR="00D71460">
        <w:rPr>
          <w:rFonts w:ascii="Arial Rounded MT Bold" w:hAnsi="Arial Rounded MT Bold" w:cs="Arial"/>
          <w:b/>
          <w:bCs/>
          <w:szCs w:val="22"/>
        </w:rPr>
        <w:t xml:space="preserve">This is property that Silver Cliff gave to RMWSD, but we don’t need it anymore. The mayor of Silver Cliff asked Steve Lasswell if there was any exchange of money for this.  There was not any money exchanged for this property. </w:t>
      </w:r>
      <w:r w:rsidR="008B1D02" w:rsidRPr="00D71460">
        <w:rPr>
          <w:rFonts w:ascii="Arial Rounded MT Bold" w:hAnsi="Arial Rounded MT Bold" w:cs="Arial"/>
          <w:b/>
          <w:bCs/>
          <w:szCs w:val="22"/>
        </w:rPr>
        <w:t>Motion to approve the resolution was made by Connie Thompson and seconded by Randy Wilhelm.  Motion carried with a 3-0 vote.</w:t>
      </w:r>
    </w:p>
    <w:p w14:paraId="5B2A3104" w14:textId="77777777" w:rsidR="00237C69" w:rsidRDefault="00237C69" w:rsidP="00F26F15">
      <w:pPr>
        <w:rPr>
          <w:rFonts w:ascii="Arial Rounded MT Bold" w:hAnsi="Arial Rounded MT Bold" w:cs="Arial"/>
          <w:b/>
          <w:bCs/>
          <w:szCs w:val="22"/>
        </w:rPr>
      </w:pPr>
    </w:p>
    <w:p w14:paraId="38EF9CAF" w14:textId="77777777" w:rsidR="00237C69" w:rsidRDefault="00237C69" w:rsidP="00F26F15">
      <w:pPr>
        <w:rPr>
          <w:rFonts w:ascii="Arial Rounded MT Bold" w:hAnsi="Arial Rounded MT Bold" w:cs="Arial"/>
          <w:b/>
          <w:bCs/>
          <w:szCs w:val="22"/>
        </w:rPr>
      </w:pPr>
    </w:p>
    <w:p w14:paraId="0490D6AA" w14:textId="63774CC9" w:rsidR="00BB4247" w:rsidRPr="00595A75" w:rsidRDefault="00DA230F" w:rsidP="00B46957">
      <w:pPr>
        <w:ind w:left="2880" w:firstLine="720"/>
        <w:rPr>
          <w:rFonts w:ascii="Arial Rounded MT Bold" w:hAnsi="Arial Rounded MT Bold" w:cs="Arial"/>
          <w:szCs w:val="22"/>
        </w:rPr>
      </w:pPr>
      <w:r w:rsidRPr="00595A75">
        <w:rPr>
          <w:rFonts w:ascii="Arial Rounded MT Bold" w:hAnsi="Arial Rounded MT Bold" w:cs="Arial"/>
          <w:b/>
          <w:bCs/>
          <w:szCs w:val="22"/>
        </w:rPr>
        <w:t xml:space="preserve">  </w:t>
      </w:r>
      <w:r w:rsidR="008B0A5A" w:rsidRPr="00595A75">
        <w:rPr>
          <w:rFonts w:ascii="Arial Rounded MT Bold" w:hAnsi="Arial Rounded MT Bold" w:cs="Arial"/>
          <w:b/>
          <w:bCs/>
          <w:szCs w:val="22"/>
        </w:rPr>
        <w:t xml:space="preserve">Adjourn </w:t>
      </w:r>
      <w:r w:rsidR="008B1D02">
        <w:rPr>
          <w:rFonts w:ascii="Arial Rounded MT Bold" w:hAnsi="Arial Rounded MT Bold" w:cs="Arial"/>
          <w:b/>
          <w:bCs/>
          <w:szCs w:val="22"/>
        </w:rPr>
        <w:t>at 3:04 p.m.</w:t>
      </w:r>
    </w:p>
    <w:sectPr w:rsidR="00BB4247" w:rsidRPr="00595A75"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F521" w14:textId="77777777" w:rsidR="00E81BA1" w:rsidRDefault="00385301">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F36" w14:textId="77777777" w:rsidR="00E81BA1" w:rsidRDefault="00385301">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ED1" w14:textId="77777777" w:rsidR="00E81BA1" w:rsidRDefault="00385301"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9F"/>
    <w:multiLevelType w:val="hybridMultilevel"/>
    <w:tmpl w:val="7B6A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E49EB"/>
    <w:multiLevelType w:val="hybridMultilevel"/>
    <w:tmpl w:val="734EE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D4AB9"/>
    <w:multiLevelType w:val="hybridMultilevel"/>
    <w:tmpl w:val="52E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C69AC"/>
    <w:multiLevelType w:val="hybridMultilevel"/>
    <w:tmpl w:val="280C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43D53"/>
    <w:multiLevelType w:val="hybridMultilevel"/>
    <w:tmpl w:val="055A9F1E"/>
    <w:lvl w:ilvl="0" w:tplc="A878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5C1C41"/>
    <w:multiLevelType w:val="hybridMultilevel"/>
    <w:tmpl w:val="937A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219F2"/>
    <w:multiLevelType w:val="hybridMultilevel"/>
    <w:tmpl w:val="AAA4C15E"/>
    <w:lvl w:ilvl="0" w:tplc="4FA2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B07739"/>
    <w:multiLevelType w:val="hybridMultilevel"/>
    <w:tmpl w:val="9A7A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D189E"/>
    <w:multiLevelType w:val="hybridMultilevel"/>
    <w:tmpl w:val="DE52B0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473FF"/>
    <w:multiLevelType w:val="hybridMultilevel"/>
    <w:tmpl w:val="1A9086EE"/>
    <w:lvl w:ilvl="0" w:tplc="6E68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3703D3"/>
    <w:multiLevelType w:val="hybridMultilevel"/>
    <w:tmpl w:val="8D56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32C54"/>
    <w:multiLevelType w:val="hybridMultilevel"/>
    <w:tmpl w:val="FC62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560DF"/>
    <w:multiLevelType w:val="hybridMultilevel"/>
    <w:tmpl w:val="4EA8D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5C5FF1"/>
    <w:multiLevelType w:val="hybridMultilevel"/>
    <w:tmpl w:val="E82E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1325A"/>
    <w:multiLevelType w:val="hybridMultilevel"/>
    <w:tmpl w:val="B71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8"/>
  </w:num>
  <w:num w:numId="2" w16cid:durableId="195240003">
    <w:abstractNumId w:val="26"/>
  </w:num>
  <w:num w:numId="3" w16cid:durableId="1836533326">
    <w:abstractNumId w:val="5"/>
  </w:num>
  <w:num w:numId="4" w16cid:durableId="2119716032">
    <w:abstractNumId w:val="28"/>
  </w:num>
  <w:num w:numId="5" w16cid:durableId="193232851">
    <w:abstractNumId w:val="3"/>
  </w:num>
  <w:num w:numId="6" w16cid:durableId="1800805423">
    <w:abstractNumId w:val="17"/>
  </w:num>
  <w:num w:numId="7" w16cid:durableId="1297880178">
    <w:abstractNumId w:val="10"/>
  </w:num>
  <w:num w:numId="8" w16cid:durableId="121000629">
    <w:abstractNumId w:val="18"/>
  </w:num>
  <w:num w:numId="9" w16cid:durableId="2075658430">
    <w:abstractNumId w:val="16"/>
  </w:num>
  <w:num w:numId="10" w16cid:durableId="1908032106">
    <w:abstractNumId w:val="13"/>
  </w:num>
  <w:num w:numId="11" w16cid:durableId="1839344832">
    <w:abstractNumId w:val="2"/>
  </w:num>
  <w:num w:numId="12" w16cid:durableId="1914732539">
    <w:abstractNumId w:val="4"/>
  </w:num>
  <w:num w:numId="13" w16cid:durableId="1545798993">
    <w:abstractNumId w:val="19"/>
  </w:num>
  <w:num w:numId="14" w16cid:durableId="562445553">
    <w:abstractNumId w:val="6"/>
  </w:num>
  <w:num w:numId="15" w16cid:durableId="111091702">
    <w:abstractNumId w:val="12"/>
  </w:num>
  <w:num w:numId="16" w16cid:durableId="455489227">
    <w:abstractNumId w:val="0"/>
  </w:num>
  <w:num w:numId="17" w16cid:durableId="560406039">
    <w:abstractNumId w:val="9"/>
  </w:num>
  <w:num w:numId="18" w16cid:durableId="247621387">
    <w:abstractNumId w:val="11"/>
  </w:num>
  <w:num w:numId="19" w16cid:durableId="1098217040">
    <w:abstractNumId w:val="7"/>
  </w:num>
  <w:num w:numId="20" w16cid:durableId="333185911">
    <w:abstractNumId w:val="14"/>
  </w:num>
  <w:num w:numId="21" w16cid:durableId="430862568">
    <w:abstractNumId w:val="22"/>
  </w:num>
  <w:num w:numId="22" w16cid:durableId="339545835">
    <w:abstractNumId w:val="23"/>
  </w:num>
  <w:num w:numId="23" w16cid:durableId="362832343">
    <w:abstractNumId w:val="21"/>
  </w:num>
  <w:num w:numId="24" w16cid:durableId="679157345">
    <w:abstractNumId w:val="27"/>
  </w:num>
  <w:num w:numId="25" w16cid:durableId="523637372">
    <w:abstractNumId w:val="24"/>
  </w:num>
  <w:num w:numId="26" w16cid:durableId="258679712">
    <w:abstractNumId w:val="25"/>
  </w:num>
  <w:num w:numId="27" w16cid:durableId="290866561">
    <w:abstractNumId w:val="1"/>
  </w:num>
  <w:num w:numId="28" w16cid:durableId="379017915">
    <w:abstractNumId w:val="20"/>
  </w:num>
  <w:num w:numId="29" w16cid:durableId="211362864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17C"/>
    <w:rsid w:val="000119DC"/>
    <w:rsid w:val="000152A4"/>
    <w:rsid w:val="00021A79"/>
    <w:rsid w:val="000220FF"/>
    <w:rsid w:val="00025EF3"/>
    <w:rsid w:val="0002766D"/>
    <w:rsid w:val="00053CA7"/>
    <w:rsid w:val="000578A7"/>
    <w:rsid w:val="00064ED1"/>
    <w:rsid w:val="0007209E"/>
    <w:rsid w:val="00072607"/>
    <w:rsid w:val="00082452"/>
    <w:rsid w:val="00086347"/>
    <w:rsid w:val="000904D1"/>
    <w:rsid w:val="000A7911"/>
    <w:rsid w:val="000B0858"/>
    <w:rsid w:val="000B32E2"/>
    <w:rsid w:val="000C009F"/>
    <w:rsid w:val="000C4469"/>
    <w:rsid w:val="000C538C"/>
    <w:rsid w:val="000D365D"/>
    <w:rsid w:val="000D4049"/>
    <w:rsid w:val="000D55E0"/>
    <w:rsid w:val="000D6766"/>
    <w:rsid w:val="000E0D30"/>
    <w:rsid w:val="000F1B2C"/>
    <w:rsid w:val="000F36DB"/>
    <w:rsid w:val="001006AC"/>
    <w:rsid w:val="00100DFB"/>
    <w:rsid w:val="00104693"/>
    <w:rsid w:val="00105342"/>
    <w:rsid w:val="0013329D"/>
    <w:rsid w:val="00133A42"/>
    <w:rsid w:val="0016235F"/>
    <w:rsid w:val="00165951"/>
    <w:rsid w:val="00172708"/>
    <w:rsid w:val="001727CA"/>
    <w:rsid w:val="00182C36"/>
    <w:rsid w:val="00192102"/>
    <w:rsid w:val="001A735A"/>
    <w:rsid w:val="001A78B0"/>
    <w:rsid w:val="001B55F8"/>
    <w:rsid w:val="001C19AC"/>
    <w:rsid w:val="001C71F1"/>
    <w:rsid w:val="001E38DE"/>
    <w:rsid w:val="001F5736"/>
    <w:rsid w:val="001F76C5"/>
    <w:rsid w:val="0020619C"/>
    <w:rsid w:val="00211BFF"/>
    <w:rsid w:val="002202E8"/>
    <w:rsid w:val="0022423D"/>
    <w:rsid w:val="00226AFF"/>
    <w:rsid w:val="00237C69"/>
    <w:rsid w:val="00241352"/>
    <w:rsid w:val="0026331A"/>
    <w:rsid w:val="0026556D"/>
    <w:rsid w:val="002804B8"/>
    <w:rsid w:val="002876C5"/>
    <w:rsid w:val="0028776C"/>
    <w:rsid w:val="002968B8"/>
    <w:rsid w:val="002A490C"/>
    <w:rsid w:val="002A58E9"/>
    <w:rsid w:val="002B5673"/>
    <w:rsid w:val="002B5C6D"/>
    <w:rsid w:val="002B7F53"/>
    <w:rsid w:val="002D048A"/>
    <w:rsid w:val="002D2360"/>
    <w:rsid w:val="002E30A0"/>
    <w:rsid w:val="002F36E2"/>
    <w:rsid w:val="002F40AA"/>
    <w:rsid w:val="00301FFD"/>
    <w:rsid w:val="00306C0A"/>
    <w:rsid w:val="003136DA"/>
    <w:rsid w:val="003141FC"/>
    <w:rsid w:val="00321F7F"/>
    <w:rsid w:val="00330F41"/>
    <w:rsid w:val="00333F98"/>
    <w:rsid w:val="0034358E"/>
    <w:rsid w:val="003447E2"/>
    <w:rsid w:val="003552C0"/>
    <w:rsid w:val="00362D7C"/>
    <w:rsid w:val="00383D17"/>
    <w:rsid w:val="00385301"/>
    <w:rsid w:val="0039184C"/>
    <w:rsid w:val="0039262B"/>
    <w:rsid w:val="00392865"/>
    <w:rsid w:val="00392A01"/>
    <w:rsid w:val="0039479E"/>
    <w:rsid w:val="003A3F5F"/>
    <w:rsid w:val="003B2F5B"/>
    <w:rsid w:val="003B65B6"/>
    <w:rsid w:val="003C6562"/>
    <w:rsid w:val="003D0225"/>
    <w:rsid w:val="003D12DD"/>
    <w:rsid w:val="003D46BD"/>
    <w:rsid w:val="003E5B6F"/>
    <w:rsid w:val="003F70C8"/>
    <w:rsid w:val="0040681B"/>
    <w:rsid w:val="00411582"/>
    <w:rsid w:val="0042673F"/>
    <w:rsid w:val="004425C5"/>
    <w:rsid w:val="0044388E"/>
    <w:rsid w:val="00447E33"/>
    <w:rsid w:val="004564D7"/>
    <w:rsid w:val="004662AB"/>
    <w:rsid w:val="00472436"/>
    <w:rsid w:val="00476F25"/>
    <w:rsid w:val="00481F50"/>
    <w:rsid w:val="00484B08"/>
    <w:rsid w:val="00491390"/>
    <w:rsid w:val="00492FFB"/>
    <w:rsid w:val="004975C5"/>
    <w:rsid w:val="004A7CD3"/>
    <w:rsid w:val="004B0ED8"/>
    <w:rsid w:val="004C0261"/>
    <w:rsid w:val="004C1DDB"/>
    <w:rsid w:val="004C7F50"/>
    <w:rsid w:val="004E507F"/>
    <w:rsid w:val="004E75CA"/>
    <w:rsid w:val="0050332D"/>
    <w:rsid w:val="00506548"/>
    <w:rsid w:val="00524141"/>
    <w:rsid w:val="005333C0"/>
    <w:rsid w:val="005416A2"/>
    <w:rsid w:val="0055313A"/>
    <w:rsid w:val="0055663F"/>
    <w:rsid w:val="005662ED"/>
    <w:rsid w:val="005673B8"/>
    <w:rsid w:val="00572956"/>
    <w:rsid w:val="005867B8"/>
    <w:rsid w:val="00595A75"/>
    <w:rsid w:val="005A4524"/>
    <w:rsid w:val="005A7886"/>
    <w:rsid w:val="005B370E"/>
    <w:rsid w:val="005B5E27"/>
    <w:rsid w:val="005C2A22"/>
    <w:rsid w:val="005D1617"/>
    <w:rsid w:val="005D3CC4"/>
    <w:rsid w:val="005F1BB1"/>
    <w:rsid w:val="00621FA7"/>
    <w:rsid w:val="00633028"/>
    <w:rsid w:val="006341BF"/>
    <w:rsid w:val="006410A2"/>
    <w:rsid w:val="00650CB3"/>
    <w:rsid w:val="00651AE4"/>
    <w:rsid w:val="00664613"/>
    <w:rsid w:val="00671BE1"/>
    <w:rsid w:val="00676A10"/>
    <w:rsid w:val="00680E9F"/>
    <w:rsid w:val="00685007"/>
    <w:rsid w:val="00685A63"/>
    <w:rsid w:val="00695E4F"/>
    <w:rsid w:val="006A5301"/>
    <w:rsid w:val="006A7F08"/>
    <w:rsid w:val="006B1660"/>
    <w:rsid w:val="006B2E89"/>
    <w:rsid w:val="006B2EEF"/>
    <w:rsid w:val="006B78CC"/>
    <w:rsid w:val="006C005C"/>
    <w:rsid w:val="006C6591"/>
    <w:rsid w:val="006C74E1"/>
    <w:rsid w:val="006D1A11"/>
    <w:rsid w:val="006D59D9"/>
    <w:rsid w:val="00702EC5"/>
    <w:rsid w:val="00717CC8"/>
    <w:rsid w:val="00724EB9"/>
    <w:rsid w:val="00726EF6"/>
    <w:rsid w:val="00732B55"/>
    <w:rsid w:val="00735A97"/>
    <w:rsid w:val="007369CF"/>
    <w:rsid w:val="00745055"/>
    <w:rsid w:val="00757986"/>
    <w:rsid w:val="007602A9"/>
    <w:rsid w:val="00761821"/>
    <w:rsid w:val="0078186B"/>
    <w:rsid w:val="007823C0"/>
    <w:rsid w:val="00782E15"/>
    <w:rsid w:val="00794852"/>
    <w:rsid w:val="007A044D"/>
    <w:rsid w:val="007A43BA"/>
    <w:rsid w:val="007A6B0C"/>
    <w:rsid w:val="007B58E4"/>
    <w:rsid w:val="007C3A75"/>
    <w:rsid w:val="007D060F"/>
    <w:rsid w:val="007D5850"/>
    <w:rsid w:val="007D5D75"/>
    <w:rsid w:val="007D5F13"/>
    <w:rsid w:val="007E05D9"/>
    <w:rsid w:val="007E297F"/>
    <w:rsid w:val="007F1007"/>
    <w:rsid w:val="007F4E7B"/>
    <w:rsid w:val="007F73D8"/>
    <w:rsid w:val="008012FE"/>
    <w:rsid w:val="008169FA"/>
    <w:rsid w:val="008216B7"/>
    <w:rsid w:val="0082495D"/>
    <w:rsid w:val="00826530"/>
    <w:rsid w:val="00833143"/>
    <w:rsid w:val="00835C34"/>
    <w:rsid w:val="00883A15"/>
    <w:rsid w:val="0088664C"/>
    <w:rsid w:val="008937CE"/>
    <w:rsid w:val="008949B1"/>
    <w:rsid w:val="00897009"/>
    <w:rsid w:val="008A119A"/>
    <w:rsid w:val="008A186B"/>
    <w:rsid w:val="008A3D17"/>
    <w:rsid w:val="008A5438"/>
    <w:rsid w:val="008B0A5A"/>
    <w:rsid w:val="008B1D02"/>
    <w:rsid w:val="008B3A7C"/>
    <w:rsid w:val="008C317E"/>
    <w:rsid w:val="008C64C3"/>
    <w:rsid w:val="008C7283"/>
    <w:rsid w:val="008C7CBD"/>
    <w:rsid w:val="008D5E7D"/>
    <w:rsid w:val="008F1BD1"/>
    <w:rsid w:val="008F41EC"/>
    <w:rsid w:val="009129E0"/>
    <w:rsid w:val="00914260"/>
    <w:rsid w:val="00930A0F"/>
    <w:rsid w:val="00933A2F"/>
    <w:rsid w:val="00936652"/>
    <w:rsid w:val="00936F3F"/>
    <w:rsid w:val="00945772"/>
    <w:rsid w:val="00960090"/>
    <w:rsid w:val="00962ABA"/>
    <w:rsid w:val="00966448"/>
    <w:rsid w:val="00976B67"/>
    <w:rsid w:val="00977988"/>
    <w:rsid w:val="009A2594"/>
    <w:rsid w:val="009B11B2"/>
    <w:rsid w:val="009B678D"/>
    <w:rsid w:val="009B7D81"/>
    <w:rsid w:val="009D1F9F"/>
    <w:rsid w:val="009D35A0"/>
    <w:rsid w:val="009D4556"/>
    <w:rsid w:val="009D49B9"/>
    <w:rsid w:val="009D5194"/>
    <w:rsid w:val="009D732A"/>
    <w:rsid w:val="009E4DF5"/>
    <w:rsid w:val="009F3BD2"/>
    <w:rsid w:val="009F7A2D"/>
    <w:rsid w:val="00A04563"/>
    <w:rsid w:val="00A14C3D"/>
    <w:rsid w:val="00A206AE"/>
    <w:rsid w:val="00A23C5B"/>
    <w:rsid w:val="00A26C98"/>
    <w:rsid w:val="00A2776C"/>
    <w:rsid w:val="00A32B5D"/>
    <w:rsid w:val="00A32F82"/>
    <w:rsid w:val="00A40838"/>
    <w:rsid w:val="00A50366"/>
    <w:rsid w:val="00A56484"/>
    <w:rsid w:val="00A67081"/>
    <w:rsid w:val="00A70143"/>
    <w:rsid w:val="00A70951"/>
    <w:rsid w:val="00A74A89"/>
    <w:rsid w:val="00A813D6"/>
    <w:rsid w:val="00A85E6D"/>
    <w:rsid w:val="00A879BF"/>
    <w:rsid w:val="00A904B0"/>
    <w:rsid w:val="00A91E9D"/>
    <w:rsid w:val="00A9381C"/>
    <w:rsid w:val="00A9634D"/>
    <w:rsid w:val="00A97786"/>
    <w:rsid w:val="00AA0848"/>
    <w:rsid w:val="00AC7BAB"/>
    <w:rsid w:val="00AD5D94"/>
    <w:rsid w:val="00AE320C"/>
    <w:rsid w:val="00AE561D"/>
    <w:rsid w:val="00B15391"/>
    <w:rsid w:val="00B176F4"/>
    <w:rsid w:val="00B24B8A"/>
    <w:rsid w:val="00B252EF"/>
    <w:rsid w:val="00B358F2"/>
    <w:rsid w:val="00B46957"/>
    <w:rsid w:val="00B5347E"/>
    <w:rsid w:val="00B711C4"/>
    <w:rsid w:val="00B83925"/>
    <w:rsid w:val="00B93761"/>
    <w:rsid w:val="00B94164"/>
    <w:rsid w:val="00B94C99"/>
    <w:rsid w:val="00B9507D"/>
    <w:rsid w:val="00B959CA"/>
    <w:rsid w:val="00BA0D44"/>
    <w:rsid w:val="00BA2B80"/>
    <w:rsid w:val="00BB1BFF"/>
    <w:rsid w:val="00BB3C0E"/>
    <w:rsid w:val="00BB4247"/>
    <w:rsid w:val="00BC3E35"/>
    <w:rsid w:val="00BC6608"/>
    <w:rsid w:val="00BD14CB"/>
    <w:rsid w:val="00BD1548"/>
    <w:rsid w:val="00BD4897"/>
    <w:rsid w:val="00BE072F"/>
    <w:rsid w:val="00C1118A"/>
    <w:rsid w:val="00C12AF5"/>
    <w:rsid w:val="00C15C1C"/>
    <w:rsid w:val="00C2240D"/>
    <w:rsid w:val="00C23819"/>
    <w:rsid w:val="00C23FD4"/>
    <w:rsid w:val="00C40E44"/>
    <w:rsid w:val="00C55540"/>
    <w:rsid w:val="00C56131"/>
    <w:rsid w:val="00C711EE"/>
    <w:rsid w:val="00C73AF5"/>
    <w:rsid w:val="00C779F6"/>
    <w:rsid w:val="00C94BF4"/>
    <w:rsid w:val="00C95376"/>
    <w:rsid w:val="00CB0092"/>
    <w:rsid w:val="00CB0307"/>
    <w:rsid w:val="00CB40ED"/>
    <w:rsid w:val="00CC1111"/>
    <w:rsid w:val="00CC6B2F"/>
    <w:rsid w:val="00CD5FAF"/>
    <w:rsid w:val="00CE6411"/>
    <w:rsid w:val="00CF1FED"/>
    <w:rsid w:val="00CF79FD"/>
    <w:rsid w:val="00D01944"/>
    <w:rsid w:val="00D20357"/>
    <w:rsid w:val="00D322B2"/>
    <w:rsid w:val="00D4674E"/>
    <w:rsid w:val="00D55179"/>
    <w:rsid w:val="00D63456"/>
    <w:rsid w:val="00D669A3"/>
    <w:rsid w:val="00D71460"/>
    <w:rsid w:val="00D87DCC"/>
    <w:rsid w:val="00D95E8D"/>
    <w:rsid w:val="00DA0004"/>
    <w:rsid w:val="00DA1CFD"/>
    <w:rsid w:val="00DA230F"/>
    <w:rsid w:val="00DA6F60"/>
    <w:rsid w:val="00DB0282"/>
    <w:rsid w:val="00DB5FC2"/>
    <w:rsid w:val="00DC4353"/>
    <w:rsid w:val="00DD0608"/>
    <w:rsid w:val="00DD30ED"/>
    <w:rsid w:val="00DD3B33"/>
    <w:rsid w:val="00DD7D21"/>
    <w:rsid w:val="00DE5630"/>
    <w:rsid w:val="00DF2AD9"/>
    <w:rsid w:val="00DF6BB6"/>
    <w:rsid w:val="00E03CE6"/>
    <w:rsid w:val="00E04CFD"/>
    <w:rsid w:val="00E13244"/>
    <w:rsid w:val="00E14046"/>
    <w:rsid w:val="00E32E2E"/>
    <w:rsid w:val="00E55D45"/>
    <w:rsid w:val="00E5665B"/>
    <w:rsid w:val="00E64513"/>
    <w:rsid w:val="00E64DF9"/>
    <w:rsid w:val="00E718DD"/>
    <w:rsid w:val="00E77437"/>
    <w:rsid w:val="00E805FE"/>
    <w:rsid w:val="00E81BA1"/>
    <w:rsid w:val="00E81D44"/>
    <w:rsid w:val="00E81E82"/>
    <w:rsid w:val="00E84468"/>
    <w:rsid w:val="00E85624"/>
    <w:rsid w:val="00E85A8A"/>
    <w:rsid w:val="00E870A9"/>
    <w:rsid w:val="00E9446F"/>
    <w:rsid w:val="00E976AB"/>
    <w:rsid w:val="00EA007B"/>
    <w:rsid w:val="00EA32AD"/>
    <w:rsid w:val="00EA3701"/>
    <w:rsid w:val="00EA7461"/>
    <w:rsid w:val="00EB1249"/>
    <w:rsid w:val="00EC067E"/>
    <w:rsid w:val="00EC1B24"/>
    <w:rsid w:val="00EC3FEA"/>
    <w:rsid w:val="00EC6546"/>
    <w:rsid w:val="00ED0EC2"/>
    <w:rsid w:val="00EF4547"/>
    <w:rsid w:val="00EF794D"/>
    <w:rsid w:val="00F06C9A"/>
    <w:rsid w:val="00F26F15"/>
    <w:rsid w:val="00F31807"/>
    <w:rsid w:val="00F33483"/>
    <w:rsid w:val="00F3441B"/>
    <w:rsid w:val="00F358EA"/>
    <w:rsid w:val="00F36283"/>
    <w:rsid w:val="00F37651"/>
    <w:rsid w:val="00F41CFA"/>
    <w:rsid w:val="00F43B32"/>
    <w:rsid w:val="00F52064"/>
    <w:rsid w:val="00F564B9"/>
    <w:rsid w:val="00F61822"/>
    <w:rsid w:val="00F62680"/>
    <w:rsid w:val="00F660A1"/>
    <w:rsid w:val="00F748F4"/>
    <w:rsid w:val="00F818D0"/>
    <w:rsid w:val="00F819CE"/>
    <w:rsid w:val="00F85EEE"/>
    <w:rsid w:val="00F86A6D"/>
    <w:rsid w:val="00F90DC8"/>
    <w:rsid w:val="00FA18D9"/>
    <w:rsid w:val="00FA460E"/>
    <w:rsid w:val="00FA5B2D"/>
    <w:rsid w:val="00FA607E"/>
    <w:rsid w:val="00FB3F75"/>
    <w:rsid w:val="00FB6B67"/>
    <w:rsid w:val="00FC0266"/>
    <w:rsid w:val="00FD42EE"/>
    <w:rsid w:val="00FD6693"/>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 w:type="paragraph" w:customStyle="1" w:styleId="Default">
    <w:name w:val="Default"/>
    <w:rsid w:val="006B2EEF"/>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(elegant).dotx</Template>
  <TotalTime>232</TotalTime>
  <Pages>4</Pages>
  <Words>2257</Words>
  <Characters>10914</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13</cp:revision>
  <cp:lastPrinted>2025-03-19T19:29:00Z</cp:lastPrinted>
  <dcterms:created xsi:type="dcterms:W3CDTF">2025-03-21T16:01:00Z</dcterms:created>
  <dcterms:modified xsi:type="dcterms:W3CDTF">2025-04-16T17:36:00Z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