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689B2C9D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F0673F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14FAF622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4F2D43">
        <w:rPr>
          <w:rFonts w:ascii="Arial Rounded MT Bold" w:hAnsi="Arial Rounded MT Bold"/>
          <w:b/>
          <w:sz w:val="24"/>
          <w:szCs w:val="24"/>
        </w:rPr>
        <w:t>May 21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4A7367F1" w14:textId="54BA76EE" w:rsidR="00DD3581" w:rsidRPr="00AC7BAB" w:rsidRDefault="00DD3581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Please silence cell phones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52E34183" w14:textId="5F29474B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6C6C406A" w:rsidR="000863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4F2D43">
        <w:rPr>
          <w:rFonts w:ascii="Arial Rounded MT Bold" w:hAnsi="Arial Rounded MT Bold" w:cs="Arial"/>
          <w:b/>
          <w:bCs/>
          <w:szCs w:val="22"/>
        </w:rPr>
        <w:t xml:space="preserve">June 18, </w:t>
      </w:r>
      <w:r w:rsidR="00CB0092">
        <w:rPr>
          <w:rFonts w:ascii="Arial Rounded MT Bold" w:hAnsi="Arial Rounded MT Bold" w:cs="Arial"/>
          <w:b/>
          <w:bCs/>
          <w:szCs w:val="22"/>
        </w:rPr>
        <w:t>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062D487A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3B0B1A3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5E3C3BEB" w:rsidR="00BB4247" w:rsidRPr="00AC7BAB" w:rsidRDefault="007F73D8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797E35B1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Approval of the Minutes of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</w:t>
      </w:r>
      <w:r w:rsidR="004F2D43">
        <w:rPr>
          <w:rFonts w:ascii="Arial Rounded MT Bold" w:hAnsi="Arial Rounded MT Bold" w:cs="Arial"/>
          <w:b/>
          <w:bCs/>
          <w:szCs w:val="22"/>
        </w:rPr>
        <w:t>April 16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7B23C14E" w14:textId="251F05FC" w:rsidR="00963957" w:rsidRPr="006871FC" w:rsidRDefault="00BB4247" w:rsidP="0083771A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6871FC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4F2D43">
        <w:rPr>
          <w:rFonts w:ascii="Arial Rounded MT Bold" w:hAnsi="Arial Rounded MT Bold" w:cs="Arial"/>
          <w:b/>
          <w:bCs/>
          <w:szCs w:val="22"/>
        </w:rPr>
        <w:t>April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2026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4478240B" w14:textId="77777777" w:rsidR="008241C1" w:rsidRDefault="008241C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614F6E2D" w14:textId="2204C58F" w:rsidR="008241C1" w:rsidRDefault="004F2D43" w:rsidP="004F2D43">
      <w:pPr>
        <w:pStyle w:val="ListParagraph"/>
        <w:numPr>
          <w:ilvl w:val="0"/>
          <w:numId w:val="3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Sludge funds at UBB and Kirkpatrick </w:t>
      </w:r>
    </w:p>
    <w:p w14:paraId="52CC20A3" w14:textId="4FDB0111" w:rsidR="00EA6A84" w:rsidRDefault="00EA6A84" w:rsidP="004F2D43">
      <w:pPr>
        <w:pStyle w:val="ListParagraph"/>
        <w:numPr>
          <w:ilvl w:val="0"/>
          <w:numId w:val="3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880 Main </w:t>
      </w:r>
      <w:r w:rsidR="0065035D">
        <w:rPr>
          <w:rFonts w:ascii="Arial Rounded MT Bold" w:hAnsi="Arial Rounded MT Bold" w:cs="Arial"/>
          <w:b/>
          <w:bCs/>
          <w:szCs w:val="22"/>
        </w:rPr>
        <w:t xml:space="preserve">– Variance request </w:t>
      </w:r>
    </w:p>
    <w:p w14:paraId="1C3F5D7B" w14:textId="13F94CE7" w:rsidR="00540199" w:rsidRDefault="00540199" w:rsidP="004F2D43">
      <w:pPr>
        <w:pStyle w:val="ListParagraph"/>
        <w:numPr>
          <w:ilvl w:val="0"/>
          <w:numId w:val="3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Excuse Steve Lasswell from </w:t>
      </w:r>
      <w:r w:rsidR="005D00A1">
        <w:rPr>
          <w:rFonts w:ascii="Arial Rounded MT Bold" w:hAnsi="Arial Rounded MT Bold" w:cs="Arial"/>
          <w:b/>
          <w:bCs/>
          <w:szCs w:val="22"/>
        </w:rPr>
        <w:t xml:space="preserve">March </w:t>
      </w:r>
      <w:r>
        <w:rPr>
          <w:rFonts w:ascii="Arial Rounded MT Bold" w:hAnsi="Arial Rounded MT Bold" w:cs="Arial"/>
          <w:b/>
          <w:bCs/>
          <w:szCs w:val="22"/>
        </w:rPr>
        <w:t xml:space="preserve">meeting. </w:t>
      </w:r>
    </w:p>
    <w:p w14:paraId="6F8697F5" w14:textId="6222930B" w:rsidR="00A700C6" w:rsidRDefault="00A700C6" w:rsidP="004F2D43">
      <w:pPr>
        <w:pStyle w:val="ListParagraph"/>
        <w:numPr>
          <w:ilvl w:val="0"/>
          <w:numId w:val="3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Proposal for variance for Aaron Hostetler</w:t>
      </w:r>
    </w:p>
    <w:p w14:paraId="552A1E93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04A06D39" w14:textId="61288E7E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Old Business</w:t>
      </w:r>
    </w:p>
    <w:p w14:paraId="5A6D9F6D" w14:textId="77777777" w:rsidR="003F6694" w:rsidRDefault="003F6694" w:rsidP="003F6694">
      <w:pPr>
        <w:rPr>
          <w:rFonts w:ascii="Arial Rounded MT Bold" w:hAnsi="Arial Rounded MT Bold" w:cs="Arial"/>
          <w:b/>
          <w:bCs/>
          <w:szCs w:val="22"/>
        </w:rPr>
      </w:pPr>
    </w:p>
    <w:p w14:paraId="0CF31852" w14:textId="77777777" w:rsidR="003F6694" w:rsidRPr="00585847" w:rsidRDefault="003F6694" w:rsidP="003F6694">
      <w:pPr>
        <w:pStyle w:val="ListParagraph"/>
        <w:numPr>
          <w:ilvl w:val="0"/>
          <w:numId w:val="33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Garden Tap charges discussion – Peggy will update</w:t>
      </w:r>
    </w:p>
    <w:p w14:paraId="5A45F76D" w14:textId="5D2DC956" w:rsidR="003F6694" w:rsidRPr="003F6694" w:rsidRDefault="003F6694" w:rsidP="003F6694">
      <w:pPr>
        <w:pStyle w:val="ListParagraph"/>
        <w:numPr>
          <w:ilvl w:val="0"/>
          <w:numId w:val="33"/>
        </w:numPr>
        <w:rPr>
          <w:rFonts w:ascii="Arial Rounded MT Bold" w:hAnsi="Arial Rounded MT Bold" w:cs="Arial"/>
          <w:b/>
          <w:bCs/>
          <w:szCs w:val="22"/>
        </w:rPr>
      </w:pPr>
    </w:p>
    <w:p w14:paraId="17F829C3" w14:textId="53FBCC82" w:rsidR="00443BA6" w:rsidRDefault="00443BA6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5B2A3104" w14:textId="77777777" w:rsidR="00237C69" w:rsidRDefault="00237C69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1202D737" w14:textId="29663A89" w:rsidR="00157F5F" w:rsidRDefault="00157F5F" w:rsidP="00E30C80">
      <w:pPr>
        <w:rPr>
          <w:rFonts w:ascii="Arial Rounded MT Bold" w:hAnsi="Arial Rounded MT Bold" w:cs="Arial"/>
          <w:b/>
          <w:bCs/>
          <w:szCs w:val="22"/>
        </w:rPr>
      </w:pPr>
    </w:p>
    <w:p w14:paraId="0490D6AA" w14:textId="328E23DE" w:rsidR="00BB4247" w:rsidRPr="00157F5F" w:rsidRDefault="00DA230F" w:rsidP="00157F5F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lastRenderedPageBreak/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157F5F" w:rsidSect="004C0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E428" w14:textId="77777777" w:rsidR="003849FC" w:rsidRDefault="003849FC">
      <w:r>
        <w:separator/>
      </w:r>
    </w:p>
    <w:p w14:paraId="2AC68F4D" w14:textId="77777777" w:rsidR="003849FC" w:rsidRDefault="003849FC"/>
  </w:endnote>
  <w:endnote w:type="continuationSeparator" w:id="0">
    <w:p w14:paraId="6C3C88E2" w14:textId="77777777" w:rsidR="003849FC" w:rsidRDefault="003849FC">
      <w:r>
        <w:continuationSeparator/>
      </w:r>
    </w:p>
    <w:p w14:paraId="695C42C8" w14:textId="77777777" w:rsidR="003849FC" w:rsidRDefault="00384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E38A" w14:textId="77777777" w:rsidR="003849FC" w:rsidRDefault="003849FC">
      <w:r>
        <w:separator/>
      </w:r>
    </w:p>
    <w:p w14:paraId="3449E80B" w14:textId="77777777" w:rsidR="003849FC" w:rsidRDefault="003849FC"/>
  </w:footnote>
  <w:footnote w:type="continuationSeparator" w:id="0">
    <w:p w14:paraId="4DC800D6" w14:textId="77777777" w:rsidR="003849FC" w:rsidRDefault="003849FC">
      <w:r>
        <w:continuationSeparator/>
      </w:r>
    </w:p>
    <w:p w14:paraId="0CD4E06C" w14:textId="77777777" w:rsidR="003849FC" w:rsidRDefault="00384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000000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000000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000000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53785"/>
    <w:multiLevelType w:val="hybridMultilevel"/>
    <w:tmpl w:val="20CA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D1E8F"/>
    <w:multiLevelType w:val="hybridMultilevel"/>
    <w:tmpl w:val="148A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467D"/>
    <w:multiLevelType w:val="hybridMultilevel"/>
    <w:tmpl w:val="100E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FB39F6"/>
    <w:multiLevelType w:val="hybridMultilevel"/>
    <w:tmpl w:val="54BC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5261E"/>
    <w:multiLevelType w:val="hybridMultilevel"/>
    <w:tmpl w:val="27F2EE06"/>
    <w:lvl w:ilvl="0" w:tplc="5D2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E7674"/>
    <w:multiLevelType w:val="hybridMultilevel"/>
    <w:tmpl w:val="0AD8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12"/>
  </w:num>
  <w:num w:numId="2" w16cid:durableId="195240003">
    <w:abstractNumId w:val="31"/>
  </w:num>
  <w:num w:numId="3" w16cid:durableId="1836533326">
    <w:abstractNumId w:val="8"/>
  </w:num>
  <w:num w:numId="4" w16cid:durableId="2119716032">
    <w:abstractNumId w:val="33"/>
  </w:num>
  <w:num w:numId="5" w16cid:durableId="193232851">
    <w:abstractNumId w:val="4"/>
  </w:num>
  <w:num w:numId="6" w16cid:durableId="1800805423">
    <w:abstractNumId w:val="21"/>
  </w:num>
  <w:num w:numId="7" w16cid:durableId="1297880178">
    <w:abstractNumId w:val="14"/>
  </w:num>
  <w:num w:numId="8" w16cid:durableId="121000629">
    <w:abstractNumId w:val="22"/>
  </w:num>
  <w:num w:numId="9" w16cid:durableId="2075658430">
    <w:abstractNumId w:val="20"/>
  </w:num>
  <w:num w:numId="10" w16cid:durableId="1908032106">
    <w:abstractNumId w:val="18"/>
  </w:num>
  <w:num w:numId="11" w16cid:durableId="1839344832">
    <w:abstractNumId w:val="2"/>
  </w:num>
  <w:num w:numId="12" w16cid:durableId="1914732539">
    <w:abstractNumId w:val="5"/>
  </w:num>
  <w:num w:numId="13" w16cid:durableId="1545798993">
    <w:abstractNumId w:val="23"/>
  </w:num>
  <w:num w:numId="14" w16cid:durableId="562445553">
    <w:abstractNumId w:val="9"/>
  </w:num>
  <w:num w:numId="15" w16cid:durableId="111091702">
    <w:abstractNumId w:val="17"/>
  </w:num>
  <w:num w:numId="16" w16cid:durableId="455489227">
    <w:abstractNumId w:val="0"/>
  </w:num>
  <w:num w:numId="17" w16cid:durableId="560406039">
    <w:abstractNumId w:val="13"/>
  </w:num>
  <w:num w:numId="18" w16cid:durableId="247621387">
    <w:abstractNumId w:val="15"/>
  </w:num>
  <w:num w:numId="19" w16cid:durableId="1098217040">
    <w:abstractNumId w:val="11"/>
  </w:num>
  <w:num w:numId="20" w16cid:durableId="333185911">
    <w:abstractNumId w:val="19"/>
  </w:num>
  <w:num w:numId="21" w16cid:durableId="430862568">
    <w:abstractNumId w:val="26"/>
  </w:num>
  <w:num w:numId="22" w16cid:durableId="339545835">
    <w:abstractNumId w:val="28"/>
  </w:num>
  <w:num w:numId="23" w16cid:durableId="362832343">
    <w:abstractNumId w:val="25"/>
  </w:num>
  <w:num w:numId="24" w16cid:durableId="679157345">
    <w:abstractNumId w:val="32"/>
  </w:num>
  <w:num w:numId="25" w16cid:durableId="523637372">
    <w:abstractNumId w:val="29"/>
  </w:num>
  <w:num w:numId="26" w16cid:durableId="258679712">
    <w:abstractNumId w:val="30"/>
  </w:num>
  <w:num w:numId="27" w16cid:durableId="278031352">
    <w:abstractNumId w:val="24"/>
  </w:num>
  <w:num w:numId="28" w16cid:durableId="445655489">
    <w:abstractNumId w:val="1"/>
  </w:num>
  <w:num w:numId="29" w16cid:durableId="877474029">
    <w:abstractNumId w:val="16"/>
  </w:num>
  <w:num w:numId="30" w16cid:durableId="1853521865">
    <w:abstractNumId w:val="7"/>
  </w:num>
  <w:num w:numId="31" w16cid:durableId="2103990432">
    <w:abstractNumId w:val="10"/>
  </w:num>
  <w:num w:numId="32" w16cid:durableId="923027607">
    <w:abstractNumId w:val="27"/>
  </w:num>
  <w:num w:numId="33" w16cid:durableId="1219707181">
    <w:abstractNumId w:val="6"/>
  </w:num>
  <w:num w:numId="34" w16cid:durableId="80704298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C009F"/>
    <w:rsid w:val="000C4469"/>
    <w:rsid w:val="000C538C"/>
    <w:rsid w:val="000D365D"/>
    <w:rsid w:val="000D4049"/>
    <w:rsid w:val="000D55E0"/>
    <w:rsid w:val="000D6766"/>
    <w:rsid w:val="000E0D30"/>
    <w:rsid w:val="000F1B2C"/>
    <w:rsid w:val="000F36DB"/>
    <w:rsid w:val="000F3A57"/>
    <w:rsid w:val="001006AC"/>
    <w:rsid w:val="00100DFB"/>
    <w:rsid w:val="00105342"/>
    <w:rsid w:val="0013329D"/>
    <w:rsid w:val="00133A42"/>
    <w:rsid w:val="00151E62"/>
    <w:rsid w:val="00157F5F"/>
    <w:rsid w:val="0016235F"/>
    <w:rsid w:val="00165951"/>
    <w:rsid w:val="00172708"/>
    <w:rsid w:val="001727CA"/>
    <w:rsid w:val="00176688"/>
    <w:rsid w:val="00182C36"/>
    <w:rsid w:val="00192102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D67C3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4358E"/>
    <w:rsid w:val="003447E2"/>
    <w:rsid w:val="00354EB5"/>
    <w:rsid w:val="003552C0"/>
    <w:rsid w:val="00362D7C"/>
    <w:rsid w:val="00383D17"/>
    <w:rsid w:val="003846B7"/>
    <w:rsid w:val="003849FC"/>
    <w:rsid w:val="0039184C"/>
    <w:rsid w:val="0039262B"/>
    <w:rsid w:val="00392865"/>
    <w:rsid w:val="00392A01"/>
    <w:rsid w:val="003933F2"/>
    <w:rsid w:val="003A3F5F"/>
    <w:rsid w:val="003B2F5B"/>
    <w:rsid w:val="003B65B6"/>
    <w:rsid w:val="003C6562"/>
    <w:rsid w:val="003D46BD"/>
    <w:rsid w:val="003E5B6F"/>
    <w:rsid w:val="003F6694"/>
    <w:rsid w:val="003F70C8"/>
    <w:rsid w:val="0040681B"/>
    <w:rsid w:val="00411582"/>
    <w:rsid w:val="0042673F"/>
    <w:rsid w:val="004425C5"/>
    <w:rsid w:val="0044388E"/>
    <w:rsid w:val="00443BA6"/>
    <w:rsid w:val="00447E33"/>
    <w:rsid w:val="004564D7"/>
    <w:rsid w:val="004662AB"/>
    <w:rsid w:val="00466A8B"/>
    <w:rsid w:val="00472436"/>
    <w:rsid w:val="00476F25"/>
    <w:rsid w:val="00484B08"/>
    <w:rsid w:val="00491390"/>
    <w:rsid w:val="00492FFB"/>
    <w:rsid w:val="004975C5"/>
    <w:rsid w:val="004A41B3"/>
    <w:rsid w:val="004A7CD3"/>
    <w:rsid w:val="004B0ED8"/>
    <w:rsid w:val="004C0261"/>
    <w:rsid w:val="004C1DDB"/>
    <w:rsid w:val="004C7F50"/>
    <w:rsid w:val="004E507F"/>
    <w:rsid w:val="004E75CA"/>
    <w:rsid w:val="004F2D43"/>
    <w:rsid w:val="0050332D"/>
    <w:rsid w:val="00511889"/>
    <w:rsid w:val="00524141"/>
    <w:rsid w:val="00526131"/>
    <w:rsid w:val="00532AF0"/>
    <w:rsid w:val="005333C0"/>
    <w:rsid w:val="00540199"/>
    <w:rsid w:val="005416A2"/>
    <w:rsid w:val="0055313A"/>
    <w:rsid w:val="0055663F"/>
    <w:rsid w:val="005662ED"/>
    <w:rsid w:val="005673B8"/>
    <w:rsid w:val="00572956"/>
    <w:rsid w:val="00576211"/>
    <w:rsid w:val="005867B8"/>
    <w:rsid w:val="00590DF2"/>
    <w:rsid w:val="00595A75"/>
    <w:rsid w:val="00596521"/>
    <w:rsid w:val="005A4524"/>
    <w:rsid w:val="005A7886"/>
    <w:rsid w:val="005B370E"/>
    <w:rsid w:val="005B5E27"/>
    <w:rsid w:val="005C2A22"/>
    <w:rsid w:val="005D00A1"/>
    <w:rsid w:val="005D1617"/>
    <w:rsid w:val="005D3CC4"/>
    <w:rsid w:val="005F1BB1"/>
    <w:rsid w:val="0061519C"/>
    <w:rsid w:val="00621FA7"/>
    <w:rsid w:val="00626B65"/>
    <w:rsid w:val="00633028"/>
    <w:rsid w:val="006341BF"/>
    <w:rsid w:val="006370B1"/>
    <w:rsid w:val="0065035D"/>
    <w:rsid w:val="00650CB3"/>
    <w:rsid w:val="00651AE4"/>
    <w:rsid w:val="00664613"/>
    <w:rsid w:val="00671BE1"/>
    <w:rsid w:val="00676A10"/>
    <w:rsid w:val="00680E9F"/>
    <w:rsid w:val="00685007"/>
    <w:rsid w:val="00685A63"/>
    <w:rsid w:val="006871FC"/>
    <w:rsid w:val="006921F9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3D25"/>
    <w:rsid w:val="006E69C2"/>
    <w:rsid w:val="007011D0"/>
    <w:rsid w:val="00702EC5"/>
    <w:rsid w:val="00724EB9"/>
    <w:rsid w:val="00726EF6"/>
    <w:rsid w:val="007279EF"/>
    <w:rsid w:val="00732B55"/>
    <w:rsid w:val="00735A97"/>
    <w:rsid w:val="007363E3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0FAD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0748F"/>
    <w:rsid w:val="008169FA"/>
    <w:rsid w:val="0081704A"/>
    <w:rsid w:val="008216B7"/>
    <w:rsid w:val="008241C1"/>
    <w:rsid w:val="0082495D"/>
    <w:rsid w:val="00826530"/>
    <w:rsid w:val="00830FA6"/>
    <w:rsid w:val="00833143"/>
    <w:rsid w:val="00835C34"/>
    <w:rsid w:val="00836564"/>
    <w:rsid w:val="00875BD9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295"/>
    <w:rsid w:val="00933A2F"/>
    <w:rsid w:val="00936F3F"/>
    <w:rsid w:val="00937F1A"/>
    <w:rsid w:val="00945772"/>
    <w:rsid w:val="00960090"/>
    <w:rsid w:val="00962ABA"/>
    <w:rsid w:val="00963957"/>
    <w:rsid w:val="00966448"/>
    <w:rsid w:val="00976B67"/>
    <w:rsid w:val="00977988"/>
    <w:rsid w:val="009834CB"/>
    <w:rsid w:val="009A2594"/>
    <w:rsid w:val="009B11B2"/>
    <w:rsid w:val="009B7D81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66F7D"/>
    <w:rsid w:val="00A700C6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BAB"/>
    <w:rsid w:val="00AD5D94"/>
    <w:rsid w:val="00AE2D94"/>
    <w:rsid w:val="00AE320C"/>
    <w:rsid w:val="00AE561D"/>
    <w:rsid w:val="00AF63C9"/>
    <w:rsid w:val="00B15391"/>
    <w:rsid w:val="00B176F4"/>
    <w:rsid w:val="00B33A23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94BF4"/>
    <w:rsid w:val="00C95376"/>
    <w:rsid w:val="00CB0092"/>
    <w:rsid w:val="00CB0307"/>
    <w:rsid w:val="00CB40ED"/>
    <w:rsid w:val="00CC1111"/>
    <w:rsid w:val="00CC6B2F"/>
    <w:rsid w:val="00CD13E9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5179"/>
    <w:rsid w:val="00D61146"/>
    <w:rsid w:val="00D63456"/>
    <w:rsid w:val="00D669A3"/>
    <w:rsid w:val="00D841D5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2AE2"/>
    <w:rsid w:val="00DD30ED"/>
    <w:rsid w:val="00DD3581"/>
    <w:rsid w:val="00DD3B33"/>
    <w:rsid w:val="00DD7D21"/>
    <w:rsid w:val="00DE5630"/>
    <w:rsid w:val="00DF2AD9"/>
    <w:rsid w:val="00DF6BB6"/>
    <w:rsid w:val="00E0074B"/>
    <w:rsid w:val="00E03CE6"/>
    <w:rsid w:val="00E04CFD"/>
    <w:rsid w:val="00E06FD8"/>
    <w:rsid w:val="00E13244"/>
    <w:rsid w:val="00E14046"/>
    <w:rsid w:val="00E23F03"/>
    <w:rsid w:val="00E30C80"/>
    <w:rsid w:val="00E32E2E"/>
    <w:rsid w:val="00E55D45"/>
    <w:rsid w:val="00E5665B"/>
    <w:rsid w:val="00E64513"/>
    <w:rsid w:val="00E64DF9"/>
    <w:rsid w:val="00E718DD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6A84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73F"/>
    <w:rsid w:val="00F06C9A"/>
    <w:rsid w:val="00F26F15"/>
    <w:rsid w:val="00F30E56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5E46"/>
    <w:rsid w:val="00F564B9"/>
    <w:rsid w:val="00F61822"/>
    <w:rsid w:val="00F62680"/>
    <w:rsid w:val="00F660A1"/>
    <w:rsid w:val="00F748F4"/>
    <w:rsid w:val="00F818D0"/>
    <w:rsid w:val="00F819CE"/>
    <w:rsid w:val="00F82D6B"/>
    <w:rsid w:val="00F85704"/>
    <w:rsid w:val="00F85EEE"/>
    <w:rsid w:val="00F86A6D"/>
    <w:rsid w:val="00F90DC8"/>
    <w:rsid w:val="00F9253C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7947CE6A-73C0-4CE0-9F60-25FF018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EE6955141849AC6CB52C5150D546" ma:contentTypeVersion="7" ma:contentTypeDescription="Create a new document." ma:contentTypeScope="" ma:versionID="beca10ed016522e3efb41b07aec0eb87">
  <xsd:schema xmlns:xsd="http://www.w3.org/2001/XMLSchema" xmlns:xs="http://www.w3.org/2001/XMLSchema" xmlns:p="http://schemas.microsoft.com/office/2006/metadata/properties" xmlns:ns2="747ac811-3066-4157-a710-7ef711587c81" targetNamespace="http://schemas.microsoft.com/office/2006/metadata/properties" ma:root="true" ma:fieldsID="d49938a3ca98d76c87406162b61c1a04" ns2:_="">
    <xsd:import namespace="747ac811-3066-4157-a710-7ef711587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c811-3066-4157-a710-7ef71158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5668E-4371-472F-9103-1CF83324D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E21DFB-586D-40A1-A60B-3131220743DC}"/>
</file>

<file path=customXml/itemProps4.xml><?xml version="1.0" encoding="utf-8"?>
<ds:datastoreItem xmlns:ds="http://schemas.openxmlformats.org/officeDocument/2006/customXml" ds:itemID="{FB9E43A2-358E-4B50-8173-E6524F594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8</cp:revision>
  <cp:lastPrinted>2026-03-17T18:13:00Z</cp:lastPrinted>
  <dcterms:created xsi:type="dcterms:W3CDTF">2026-04-20T16:39:00Z</dcterms:created>
  <dcterms:modified xsi:type="dcterms:W3CDTF">2026-05-05T19:21:00Z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0x010100DD92EE6955141849AC6CB52C5150D546</vt:lpwstr>
  </property>
  <property fmtid="{D5CDD505-2E9C-101B-9397-08002B2CF9AE}" pid="4" name="Order">
    <vt:r8>2442600</vt:r8>
  </property>
</Properties>
</file>