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0F2E0BCF" w14:textId="5E7F6DEA" w:rsidR="00CD1DFE" w:rsidRPr="00CD1DFE" w:rsidRDefault="00BB4247" w:rsidP="00CD1DF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BOARD OF DIRECTORS MEETIN</w:t>
      </w:r>
      <w:r w:rsidR="00CD1DFE">
        <w:rPr>
          <w:rFonts w:ascii="Arial Rounded MT Bold" w:hAnsi="Arial Rounded MT Bold"/>
          <w:sz w:val="24"/>
          <w:szCs w:val="24"/>
        </w:rPr>
        <w:t>g and Public Hearing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435C78CC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CD1DFE">
        <w:rPr>
          <w:rFonts w:ascii="Arial Rounded MT Bold" w:hAnsi="Arial Rounded MT Bold"/>
          <w:b/>
          <w:sz w:val="24"/>
          <w:szCs w:val="24"/>
        </w:rPr>
        <w:t>November 2</w:t>
      </w:r>
      <w:r w:rsidR="00696CAC">
        <w:rPr>
          <w:rFonts w:ascii="Arial Rounded MT Bold" w:hAnsi="Arial Rounded MT Bold"/>
          <w:b/>
          <w:sz w:val="24"/>
          <w:szCs w:val="24"/>
        </w:rPr>
        <w:t>0</w:t>
      </w:r>
      <w:r w:rsidR="006B78CC">
        <w:rPr>
          <w:rFonts w:ascii="Arial Rounded MT Bold" w:hAnsi="Arial Rounded MT Bold"/>
          <w:b/>
          <w:sz w:val="24"/>
          <w:szCs w:val="24"/>
        </w:rPr>
        <w:t>, 202</w:t>
      </w:r>
      <w:r w:rsidR="005C78A4">
        <w:rPr>
          <w:rFonts w:ascii="Arial Rounded MT Bold" w:hAnsi="Arial Rounded MT Bold"/>
          <w:b/>
          <w:sz w:val="24"/>
          <w:szCs w:val="24"/>
        </w:rPr>
        <w:t>5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Pr="00AC7BAB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54711593" w:rsidR="001A735A" w:rsidRPr="00AC7BAB" w:rsidRDefault="004E360E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PUBLIC HEARING</w:t>
      </w:r>
    </w:p>
    <w:p w14:paraId="42C7B3D6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2E34183" w14:textId="23E5D276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761DD81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C66DDA9" w14:textId="185FE44D" w:rsidR="004E360E" w:rsidRPr="00E0789B" w:rsidRDefault="004E360E" w:rsidP="00E0789B">
      <w:pPr>
        <w:pStyle w:val="ListParagraph"/>
        <w:numPr>
          <w:ilvl w:val="0"/>
          <w:numId w:val="23"/>
        </w:numPr>
        <w:rPr>
          <w:rFonts w:ascii="Arial Rounded MT Bold" w:hAnsi="Arial Rounded MT Bold" w:cs="Arial"/>
          <w:b/>
          <w:bCs/>
          <w:szCs w:val="22"/>
        </w:rPr>
      </w:pPr>
      <w:r w:rsidRPr="00E0789B">
        <w:rPr>
          <w:rFonts w:ascii="Arial Rounded MT Bold" w:hAnsi="Arial Rounded MT Bold" w:cs="Arial"/>
          <w:b/>
          <w:bCs/>
          <w:szCs w:val="22"/>
        </w:rPr>
        <w:t>PRESENTATION OF THE PROPOSED 202</w:t>
      </w:r>
      <w:r w:rsidR="005C78A4">
        <w:rPr>
          <w:rFonts w:ascii="Arial Rounded MT Bold" w:hAnsi="Arial Rounded MT Bold" w:cs="Arial"/>
          <w:b/>
          <w:bCs/>
          <w:szCs w:val="22"/>
        </w:rPr>
        <w:t>6</w:t>
      </w:r>
      <w:r w:rsidRPr="00E0789B">
        <w:rPr>
          <w:rFonts w:ascii="Arial Rounded MT Bold" w:hAnsi="Arial Rounded MT Bold" w:cs="Arial"/>
          <w:b/>
          <w:bCs/>
          <w:szCs w:val="22"/>
        </w:rPr>
        <w:t xml:space="preserve"> BUDGET</w:t>
      </w:r>
    </w:p>
    <w:p w14:paraId="38944191" w14:textId="77777777" w:rsidR="004E360E" w:rsidRDefault="004E360E" w:rsidP="00E0789B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79A49442" w14:textId="361D2174" w:rsidR="004E360E" w:rsidRPr="00E0789B" w:rsidRDefault="004E360E" w:rsidP="00E0789B">
      <w:pPr>
        <w:pStyle w:val="ListParagraph"/>
        <w:numPr>
          <w:ilvl w:val="0"/>
          <w:numId w:val="23"/>
        </w:numPr>
        <w:rPr>
          <w:rFonts w:ascii="Arial Rounded MT Bold" w:hAnsi="Arial Rounded MT Bold" w:cs="Arial"/>
          <w:b/>
          <w:bCs/>
          <w:szCs w:val="22"/>
        </w:rPr>
      </w:pPr>
      <w:r w:rsidRPr="00E0789B">
        <w:rPr>
          <w:rFonts w:ascii="Arial Rounded MT Bold" w:hAnsi="Arial Rounded MT Bold" w:cs="Arial"/>
          <w:b/>
          <w:bCs/>
          <w:szCs w:val="22"/>
        </w:rPr>
        <w:t>PRESENTATION OF Rate Increases for Water, Wastewater and Bulk Water</w:t>
      </w:r>
    </w:p>
    <w:p w14:paraId="736B10FA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4905B7C" w14:textId="11558552" w:rsidR="004E360E" w:rsidRDefault="004E360E" w:rsidP="004E360E">
      <w:pPr>
        <w:jc w:val="center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Adjourn</w:t>
      </w:r>
    </w:p>
    <w:p w14:paraId="51E3B068" w14:textId="77777777" w:rsidR="004E360E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32A57CD3" w14:textId="77777777" w:rsidR="00427609" w:rsidRDefault="00427609" w:rsidP="004E360E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221B035F" w14:textId="2E2A9511" w:rsidR="004E360E" w:rsidRDefault="004E360E" w:rsidP="004E360E">
      <w:pPr>
        <w:jc w:val="center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BOARD OF DIRECTOR’S MEETING</w:t>
      </w:r>
    </w:p>
    <w:p w14:paraId="61D3467E" w14:textId="77777777" w:rsidR="004E360E" w:rsidRPr="00AC7BAB" w:rsidRDefault="004E360E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61FD52A0" w:rsidR="000863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D73CE4">
        <w:rPr>
          <w:rFonts w:ascii="Arial Rounded MT Bold" w:hAnsi="Arial Rounded MT Bold" w:cs="Arial"/>
          <w:b/>
          <w:bCs/>
          <w:szCs w:val="22"/>
        </w:rPr>
        <w:t>December 1</w:t>
      </w:r>
      <w:r w:rsidR="005C78A4">
        <w:rPr>
          <w:rFonts w:ascii="Arial Rounded MT Bold" w:hAnsi="Arial Rounded MT Bold" w:cs="Arial"/>
          <w:b/>
          <w:bCs/>
          <w:szCs w:val="22"/>
        </w:rPr>
        <w:t>8</w:t>
      </w:r>
      <w:r w:rsidR="00D73CE4">
        <w:rPr>
          <w:rFonts w:ascii="Arial Rounded MT Bold" w:hAnsi="Arial Rounded MT Bold" w:cs="Arial"/>
          <w:b/>
          <w:bCs/>
          <w:szCs w:val="22"/>
        </w:rPr>
        <w:t>,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 xml:space="preserve"> 202</w:t>
      </w:r>
      <w:r w:rsidR="005C78A4">
        <w:rPr>
          <w:rFonts w:ascii="Arial Rounded MT Bold" w:hAnsi="Arial Rounded MT Bold" w:cs="Arial"/>
          <w:b/>
          <w:bCs/>
          <w:szCs w:val="22"/>
        </w:rPr>
        <w:t>5</w:t>
      </w:r>
      <w:r w:rsidR="00D73CE4">
        <w:rPr>
          <w:rFonts w:ascii="Arial Rounded MT Bold" w:hAnsi="Arial Rounded MT Bold" w:cs="Arial"/>
          <w:b/>
          <w:bCs/>
          <w:szCs w:val="22"/>
        </w:rPr>
        <w:t xml:space="preserve"> -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5B4032FD" w14:textId="77777777" w:rsidR="00630220" w:rsidRDefault="00630220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6EF93129" w14:textId="062C657F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Reports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3A3C1880" w:rsidR="00F818D0" w:rsidRPr="00AC7BAB" w:rsidRDefault="00696CAC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46F83689" w:rsidR="005333C0" w:rsidRPr="00AC7BAB" w:rsidRDefault="00696CAC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0BA4D1D1" w:rsidR="00BB4247" w:rsidRPr="00AC7BAB" w:rsidRDefault="00696CAC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General</w:t>
      </w:r>
      <w:r w:rsidR="007F73D8" w:rsidRPr="00AC7BAB">
        <w:rPr>
          <w:rFonts w:ascii="Arial Rounded MT Bold" w:hAnsi="Arial Rounded MT Bold" w:cs="Arial"/>
          <w:b/>
          <w:bCs/>
          <w:szCs w:val="22"/>
        </w:rPr>
        <w:t xml:space="preserve">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49A3BEAA" w:rsidR="001A78B0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Approval of the Minutes of </w:t>
      </w:r>
      <w:r w:rsidR="00DE3F49" w:rsidRPr="00AC7BAB">
        <w:rPr>
          <w:rFonts w:ascii="Arial Rounded MT Bold" w:hAnsi="Arial Rounded MT Bold" w:cs="Arial"/>
          <w:b/>
          <w:bCs/>
          <w:szCs w:val="22"/>
        </w:rPr>
        <w:t>October</w:t>
      </w:r>
      <w:r w:rsidR="005C78A4">
        <w:rPr>
          <w:rFonts w:ascii="Arial Rounded MT Bold" w:hAnsi="Arial Rounded MT Bold" w:cs="Arial"/>
          <w:b/>
          <w:bCs/>
          <w:szCs w:val="22"/>
        </w:rPr>
        <w:t xml:space="preserve"> 16,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7369CF" w:rsidRPr="00AC7BAB">
        <w:rPr>
          <w:rFonts w:ascii="Arial Rounded MT Bold" w:hAnsi="Arial Rounded MT Bold" w:cs="Arial"/>
          <w:b/>
          <w:bCs/>
          <w:szCs w:val="22"/>
        </w:rPr>
        <w:t>202</w:t>
      </w:r>
      <w:r w:rsidR="005C78A4">
        <w:rPr>
          <w:rFonts w:ascii="Arial Rounded MT Bold" w:hAnsi="Arial Rounded MT Bold" w:cs="Arial"/>
          <w:b/>
          <w:bCs/>
          <w:szCs w:val="22"/>
        </w:rPr>
        <w:t>5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AF791B5" w14:textId="6C3206B4" w:rsidR="00E5665B" w:rsidRPr="00AC7BAB" w:rsidRDefault="00BB4247" w:rsidP="00F7644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CD1DFE">
        <w:rPr>
          <w:rFonts w:ascii="Arial Rounded MT Bold" w:hAnsi="Arial Rounded MT Bold" w:cs="Arial"/>
          <w:b/>
          <w:bCs/>
          <w:szCs w:val="22"/>
        </w:rPr>
        <w:t>October</w:t>
      </w:r>
      <w:r w:rsidR="006B78CC">
        <w:rPr>
          <w:rFonts w:ascii="Arial Rounded MT Bold" w:hAnsi="Arial Rounded MT Bold" w:cs="Arial"/>
          <w:b/>
          <w:bCs/>
          <w:szCs w:val="22"/>
        </w:rPr>
        <w:t xml:space="preserve"> 202</w:t>
      </w:r>
      <w:r w:rsidR="005C78A4">
        <w:rPr>
          <w:rFonts w:ascii="Arial Rounded MT Bold" w:hAnsi="Arial Rounded MT Bold" w:cs="Arial"/>
          <w:b/>
          <w:bCs/>
          <w:szCs w:val="22"/>
        </w:rPr>
        <w:t>5</w:t>
      </w:r>
    </w:p>
    <w:p w14:paraId="22D4D44A" w14:textId="77777777" w:rsidR="005B5E27" w:rsidRPr="00AC7BAB" w:rsidRDefault="005B5E27" w:rsidP="005B5E27">
      <w:pPr>
        <w:pStyle w:val="ListParagraph"/>
        <w:rPr>
          <w:rFonts w:ascii="Arial Rounded MT Bold" w:hAnsi="Arial Rounded MT Bold" w:cs="Arial"/>
          <w:b/>
          <w:bCs/>
          <w:szCs w:val="22"/>
        </w:rPr>
      </w:pPr>
    </w:p>
    <w:p w14:paraId="7B0301FA" w14:textId="1BDE51DF" w:rsidR="002B7F53" w:rsidRDefault="002B7F53" w:rsidP="002B7F53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Old Business</w:t>
      </w:r>
    </w:p>
    <w:p w14:paraId="0958DD97" w14:textId="77777777" w:rsidR="0031075B" w:rsidRDefault="0031075B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7F4796D2" w14:textId="77777777" w:rsidR="0031075B" w:rsidRDefault="0031075B" w:rsidP="0031075B">
      <w:pPr>
        <w:ind w:left="360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1. Resolution 2025-___ Rate Increase Approval</w:t>
      </w:r>
    </w:p>
    <w:p w14:paraId="7871EEEC" w14:textId="77777777" w:rsidR="0031075B" w:rsidRDefault="0031075B" w:rsidP="0031075B">
      <w:pPr>
        <w:ind w:left="360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2. Resolution 2025-___ 2026 Budget Approval</w:t>
      </w:r>
    </w:p>
    <w:p w14:paraId="129180E7" w14:textId="50DB4291" w:rsidR="0031075B" w:rsidRDefault="0031075B" w:rsidP="0031075B">
      <w:pPr>
        <w:ind w:left="360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3. Resolution 2025-___ </w:t>
      </w:r>
      <w:r w:rsidR="00E65836">
        <w:rPr>
          <w:rFonts w:ascii="Arial Rounded MT Bold" w:hAnsi="Arial Rounded MT Bold" w:cs="Arial"/>
          <w:b/>
          <w:bCs/>
          <w:szCs w:val="22"/>
        </w:rPr>
        <w:t>ERUs on Water Fees</w:t>
      </w:r>
    </w:p>
    <w:p w14:paraId="0827F0A5" w14:textId="4053314D" w:rsidR="0031075B" w:rsidRDefault="0031075B" w:rsidP="0031075B">
      <w:pPr>
        <w:ind w:left="360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4. Resolution 2025-___ Tap Deadline</w:t>
      </w:r>
    </w:p>
    <w:p w14:paraId="187B27E7" w14:textId="77777777" w:rsidR="006A495A" w:rsidRDefault="006A495A" w:rsidP="00E0789B">
      <w:pPr>
        <w:rPr>
          <w:rFonts w:ascii="Arial Rounded MT Bold" w:hAnsi="Arial Rounded MT Bold" w:cs="Arial"/>
          <w:b/>
          <w:bCs/>
          <w:szCs w:val="22"/>
        </w:rPr>
      </w:pPr>
    </w:p>
    <w:p w14:paraId="090D41E3" w14:textId="77777777" w:rsidR="00427609" w:rsidRDefault="00427609" w:rsidP="00E0789B">
      <w:pPr>
        <w:rPr>
          <w:rFonts w:ascii="Arial Rounded MT Bold" w:hAnsi="Arial Rounded MT Bold" w:cs="Arial"/>
          <w:b/>
          <w:bCs/>
          <w:szCs w:val="22"/>
        </w:rPr>
      </w:pPr>
    </w:p>
    <w:p w14:paraId="4FD7BAC8" w14:textId="77777777" w:rsidR="00427609" w:rsidRDefault="00427609" w:rsidP="00E0789B">
      <w:pPr>
        <w:rPr>
          <w:rFonts w:ascii="Arial Rounded MT Bold" w:hAnsi="Arial Rounded MT Bold" w:cs="Arial"/>
          <w:b/>
          <w:bCs/>
          <w:szCs w:val="22"/>
        </w:rPr>
      </w:pPr>
    </w:p>
    <w:p w14:paraId="0DBE62A2" w14:textId="0AF5C7D7" w:rsidR="00427609" w:rsidRDefault="00427609" w:rsidP="00E0789B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 xml:space="preserve">                                                                                     Page 1</w:t>
      </w:r>
    </w:p>
    <w:p w14:paraId="33A4605D" w14:textId="2225586F" w:rsidR="007602A9" w:rsidRDefault="006A495A" w:rsidP="00E0789B">
      <w:p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lastRenderedPageBreak/>
        <w:t>Ne</w:t>
      </w:r>
      <w:r w:rsidR="00100DFB" w:rsidRPr="00AC7BAB">
        <w:rPr>
          <w:rFonts w:ascii="Arial Rounded MT Bold" w:hAnsi="Arial Rounded MT Bold" w:cs="Arial"/>
          <w:b/>
          <w:bCs/>
          <w:szCs w:val="22"/>
        </w:rPr>
        <w:t>w Business</w:t>
      </w:r>
    </w:p>
    <w:p w14:paraId="055E3372" w14:textId="77777777" w:rsidR="00FC0266" w:rsidRDefault="00FC0266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3362D50D" w14:textId="307F77EA" w:rsidR="006B78CC" w:rsidRDefault="00CE35AB" w:rsidP="00E5665B">
      <w:pPr>
        <w:ind w:left="360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1.</w:t>
      </w:r>
      <w:r w:rsidR="00E65836">
        <w:rPr>
          <w:rFonts w:ascii="Arial Rounded MT Bold" w:hAnsi="Arial Rounded MT Bold" w:cs="Arial"/>
          <w:b/>
          <w:bCs/>
          <w:szCs w:val="22"/>
        </w:rPr>
        <w:t xml:space="preserve"> </w:t>
      </w:r>
      <w:r w:rsidR="0070151A">
        <w:rPr>
          <w:rFonts w:ascii="Arial Rounded MT Bold" w:hAnsi="Arial Rounded MT Bold" w:cs="Arial"/>
          <w:b/>
          <w:bCs/>
          <w:szCs w:val="22"/>
        </w:rPr>
        <w:t xml:space="preserve"> Resolution</w:t>
      </w:r>
      <w:r w:rsidR="009664CA">
        <w:rPr>
          <w:rFonts w:ascii="Arial Rounded MT Bold" w:hAnsi="Arial Rounded MT Bold" w:cs="Arial"/>
          <w:b/>
          <w:bCs/>
          <w:szCs w:val="22"/>
        </w:rPr>
        <w:t xml:space="preserve"> 202</w:t>
      </w:r>
      <w:r w:rsidR="00256A77">
        <w:rPr>
          <w:rFonts w:ascii="Arial Rounded MT Bold" w:hAnsi="Arial Rounded MT Bold" w:cs="Arial"/>
          <w:b/>
          <w:bCs/>
          <w:szCs w:val="22"/>
        </w:rPr>
        <w:t>5</w:t>
      </w:r>
      <w:r w:rsidR="00F920F0">
        <w:rPr>
          <w:rFonts w:ascii="Arial Rounded MT Bold" w:hAnsi="Arial Rounded MT Bold" w:cs="Arial"/>
          <w:b/>
          <w:bCs/>
          <w:szCs w:val="22"/>
        </w:rPr>
        <w:t>-</w:t>
      </w:r>
      <w:r w:rsidR="0070151A">
        <w:rPr>
          <w:rFonts w:ascii="Arial Rounded MT Bold" w:hAnsi="Arial Rounded MT Bold" w:cs="Arial"/>
          <w:b/>
          <w:bCs/>
          <w:szCs w:val="22"/>
        </w:rPr>
        <w:t xml:space="preserve">15 </w:t>
      </w:r>
      <w:r w:rsidR="00D36337">
        <w:rPr>
          <w:rFonts w:ascii="Arial Rounded MT Bold" w:hAnsi="Arial Rounded MT Bold" w:cs="Arial"/>
          <w:b/>
          <w:bCs/>
          <w:szCs w:val="22"/>
        </w:rPr>
        <w:t xml:space="preserve"> </w:t>
      </w:r>
      <w:r w:rsidR="0070151A">
        <w:rPr>
          <w:rFonts w:ascii="Arial Rounded MT Bold" w:hAnsi="Arial Rounded MT Bold" w:cs="Arial"/>
          <w:b/>
          <w:bCs/>
          <w:szCs w:val="22"/>
        </w:rPr>
        <w:t xml:space="preserve"> Mill</w:t>
      </w:r>
      <w:r w:rsidR="009664CA">
        <w:rPr>
          <w:rFonts w:ascii="Arial Rounded MT Bold" w:hAnsi="Arial Rounded MT Bold" w:cs="Arial"/>
          <w:b/>
          <w:bCs/>
          <w:szCs w:val="22"/>
        </w:rPr>
        <w:t xml:space="preserve"> Levy Approval</w:t>
      </w:r>
    </w:p>
    <w:p w14:paraId="7F9D43D5" w14:textId="77777777" w:rsidR="00427609" w:rsidRDefault="0031075B" w:rsidP="00CE08C9">
      <w:pPr>
        <w:ind w:left="360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2</w:t>
      </w:r>
      <w:r w:rsidR="00406878">
        <w:rPr>
          <w:rFonts w:ascii="Arial Rounded MT Bold" w:hAnsi="Arial Rounded MT Bold" w:cs="Arial"/>
          <w:b/>
          <w:bCs/>
          <w:szCs w:val="22"/>
        </w:rPr>
        <w:t xml:space="preserve">.  </w:t>
      </w:r>
      <w:r w:rsidR="00324578">
        <w:rPr>
          <w:rFonts w:ascii="Arial Rounded MT Bold" w:hAnsi="Arial Rounded MT Bold" w:cs="Arial"/>
          <w:b/>
          <w:bCs/>
          <w:szCs w:val="22"/>
        </w:rPr>
        <w:t>Water/Sewer Tap Transfer Request – Bob Senderhauf</w:t>
      </w:r>
    </w:p>
    <w:p w14:paraId="089E1BC7" w14:textId="7978E65E" w:rsidR="00E5665B" w:rsidRPr="00595A75" w:rsidRDefault="00427609" w:rsidP="00CE08C9">
      <w:pPr>
        <w:ind w:left="360"/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3.</w:t>
      </w:r>
      <w:r w:rsidR="009C62B0">
        <w:rPr>
          <w:rFonts w:ascii="Arial Rounded MT Bold" w:hAnsi="Arial Rounded MT Bold" w:cs="Arial"/>
          <w:b/>
          <w:bCs/>
          <w:szCs w:val="22"/>
        </w:rPr>
        <w:t xml:space="preserve">  Write off delinquent bulk water account - Raby</w:t>
      </w:r>
      <w:r w:rsidR="00DA230F" w:rsidRPr="00595A75">
        <w:rPr>
          <w:rFonts w:ascii="Arial Rounded MT Bold" w:hAnsi="Arial Rounded MT Bold" w:cs="Arial"/>
          <w:b/>
          <w:bCs/>
          <w:szCs w:val="22"/>
        </w:rPr>
        <w:t xml:space="preserve">    </w:t>
      </w:r>
    </w:p>
    <w:p w14:paraId="6BE2E172" w14:textId="77777777" w:rsidR="00E5665B" w:rsidRPr="00595A75" w:rsidRDefault="00E5665B" w:rsidP="00B46957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</w:p>
    <w:p w14:paraId="0490D6AA" w14:textId="349C512C" w:rsidR="00BB4247" w:rsidRPr="00595A75" w:rsidRDefault="00DA230F" w:rsidP="00B46957">
      <w:pPr>
        <w:ind w:left="2880" w:firstLine="720"/>
        <w:rPr>
          <w:rFonts w:ascii="Arial Rounded MT Bold" w:hAnsi="Arial Rounded MT Bold" w:cs="Arial"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595A75" w:rsidSect="004C0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9EEC" w14:textId="77777777" w:rsidR="00D669A3" w:rsidRDefault="00D669A3">
      <w:r>
        <w:separator/>
      </w:r>
    </w:p>
    <w:p w14:paraId="1D0EADC3" w14:textId="77777777" w:rsidR="00D669A3" w:rsidRDefault="00D669A3"/>
  </w:endnote>
  <w:endnote w:type="continuationSeparator" w:id="0">
    <w:p w14:paraId="6BBD048B" w14:textId="77777777" w:rsidR="00D669A3" w:rsidRDefault="00D669A3">
      <w:r>
        <w:continuationSeparator/>
      </w:r>
    </w:p>
    <w:p w14:paraId="4D643D29" w14:textId="77777777" w:rsidR="00D669A3" w:rsidRDefault="00D66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E7FF" w14:textId="77777777" w:rsidR="00D669A3" w:rsidRDefault="00D669A3">
      <w:r>
        <w:separator/>
      </w:r>
    </w:p>
    <w:p w14:paraId="2B7A15ED" w14:textId="77777777" w:rsidR="00D669A3" w:rsidRDefault="00D669A3"/>
  </w:footnote>
  <w:footnote w:type="continuationSeparator" w:id="0">
    <w:p w14:paraId="18621512" w14:textId="77777777" w:rsidR="00D669A3" w:rsidRDefault="00D669A3">
      <w:r>
        <w:continuationSeparator/>
      </w:r>
    </w:p>
    <w:p w14:paraId="05CF0C90" w14:textId="77777777" w:rsidR="00D669A3" w:rsidRDefault="00D66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CE35AB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2050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CE35AB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2051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CE35AB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2049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C1781"/>
    <w:multiLevelType w:val="hybridMultilevel"/>
    <w:tmpl w:val="1D24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13F4D"/>
    <w:multiLevelType w:val="hybridMultilevel"/>
    <w:tmpl w:val="887C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A63"/>
    <w:multiLevelType w:val="hybridMultilevel"/>
    <w:tmpl w:val="0D525F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361A26"/>
    <w:multiLevelType w:val="hybridMultilevel"/>
    <w:tmpl w:val="BF5EF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34345"/>
    <w:multiLevelType w:val="hybridMultilevel"/>
    <w:tmpl w:val="B34C0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7"/>
  </w:num>
  <w:num w:numId="2" w16cid:durableId="195240003">
    <w:abstractNumId w:val="22"/>
  </w:num>
  <w:num w:numId="3" w16cid:durableId="1836533326">
    <w:abstractNumId w:val="4"/>
  </w:num>
  <w:num w:numId="4" w16cid:durableId="2119716032">
    <w:abstractNumId w:val="23"/>
  </w:num>
  <w:num w:numId="5" w16cid:durableId="193232851">
    <w:abstractNumId w:val="2"/>
  </w:num>
  <w:num w:numId="6" w16cid:durableId="1800805423">
    <w:abstractNumId w:val="15"/>
  </w:num>
  <w:num w:numId="7" w16cid:durableId="1297880178">
    <w:abstractNumId w:val="10"/>
  </w:num>
  <w:num w:numId="8" w16cid:durableId="121000629">
    <w:abstractNumId w:val="17"/>
  </w:num>
  <w:num w:numId="9" w16cid:durableId="2075658430">
    <w:abstractNumId w:val="14"/>
  </w:num>
  <w:num w:numId="10" w16cid:durableId="1908032106">
    <w:abstractNumId w:val="13"/>
  </w:num>
  <w:num w:numId="11" w16cid:durableId="1839344832">
    <w:abstractNumId w:val="1"/>
  </w:num>
  <w:num w:numId="12" w16cid:durableId="1914732539">
    <w:abstractNumId w:val="3"/>
  </w:num>
  <w:num w:numId="13" w16cid:durableId="1545798993">
    <w:abstractNumId w:val="18"/>
  </w:num>
  <w:num w:numId="14" w16cid:durableId="562445553">
    <w:abstractNumId w:val="5"/>
  </w:num>
  <w:num w:numId="15" w16cid:durableId="111091702">
    <w:abstractNumId w:val="12"/>
  </w:num>
  <w:num w:numId="16" w16cid:durableId="455489227">
    <w:abstractNumId w:val="0"/>
  </w:num>
  <w:num w:numId="17" w16cid:durableId="560406039">
    <w:abstractNumId w:val="8"/>
  </w:num>
  <w:num w:numId="18" w16cid:durableId="247621387">
    <w:abstractNumId w:val="11"/>
  </w:num>
  <w:num w:numId="19" w16cid:durableId="1098217040">
    <w:abstractNumId w:val="6"/>
  </w:num>
  <w:num w:numId="20" w16cid:durableId="1129206285">
    <w:abstractNumId w:val="9"/>
  </w:num>
  <w:num w:numId="21" w16cid:durableId="1638992000">
    <w:abstractNumId w:val="16"/>
  </w:num>
  <w:num w:numId="22" w16cid:durableId="761072203">
    <w:abstractNumId w:val="19"/>
  </w:num>
  <w:num w:numId="23" w16cid:durableId="947009334">
    <w:abstractNumId w:val="21"/>
  </w:num>
  <w:num w:numId="24" w16cid:durableId="189416898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9DC"/>
    <w:rsid w:val="000152A4"/>
    <w:rsid w:val="00021A79"/>
    <w:rsid w:val="000220FF"/>
    <w:rsid w:val="00025EF3"/>
    <w:rsid w:val="0002766D"/>
    <w:rsid w:val="00053CA7"/>
    <w:rsid w:val="000578A7"/>
    <w:rsid w:val="0007209E"/>
    <w:rsid w:val="00072607"/>
    <w:rsid w:val="00082452"/>
    <w:rsid w:val="00086347"/>
    <w:rsid w:val="000904D1"/>
    <w:rsid w:val="000A7911"/>
    <w:rsid w:val="000B0858"/>
    <w:rsid w:val="000B32E2"/>
    <w:rsid w:val="000C009F"/>
    <w:rsid w:val="000C4469"/>
    <w:rsid w:val="000C538C"/>
    <w:rsid w:val="000D365D"/>
    <w:rsid w:val="000D4049"/>
    <w:rsid w:val="000D6766"/>
    <w:rsid w:val="000E0D30"/>
    <w:rsid w:val="000F1B2C"/>
    <w:rsid w:val="000F36DB"/>
    <w:rsid w:val="00100DFB"/>
    <w:rsid w:val="00105342"/>
    <w:rsid w:val="0012495A"/>
    <w:rsid w:val="0013329D"/>
    <w:rsid w:val="0016235F"/>
    <w:rsid w:val="00165951"/>
    <w:rsid w:val="00172708"/>
    <w:rsid w:val="001727CA"/>
    <w:rsid w:val="00172D89"/>
    <w:rsid w:val="00182C36"/>
    <w:rsid w:val="00192102"/>
    <w:rsid w:val="001A735A"/>
    <w:rsid w:val="001A78B0"/>
    <w:rsid w:val="001C19AC"/>
    <w:rsid w:val="001C71F1"/>
    <w:rsid w:val="001E38DE"/>
    <w:rsid w:val="001F5736"/>
    <w:rsid w:val="0020619C"/>
    <w:rsid w:val="002202E8"/>
    <w:rsid w:val="0022423D"/>
    <w:rsid w:val="00226AFF"/>
    <w:rsid w:val="00241352"/>
    <w:rsid w:val="00246207"/>
    <w:rsid w:val="00256A77"/>
    <w:rsid w:val="0026331A"/>
    <w:rsid w:val="00287608"/>
    <w:rsid w:val="002876C5"/>
    <w:rsid w:val="0028776C"/>
    <w:rsid w:val="002968B8"/>
    <w:rsid w:val="002A490C"/>
    <w:rsid w:val="002A58E9"/>
    <w:rsid w:val="002B5C6D"/>
    <w:rsid w:val="002B7F53"/>
    <w:rsid w:val="002D2360"/>
    <w:rsid w:val="002F36E2"/>
    <w:rsid w:val="002F40AA"/>
    <w:rsid w:val="00301FFD"/>
    <w:rsid w:val="00306C0A"/>
    <w:rsid w:val="0031075B"/>
    <w:rsid w:val="003115FD"/>
    <w:rsid w:val="003136DA"/>
    <w:rsid w:val="003141FC"/>
    <w:rsid w:val="00321F7F"/>
    <w:rsid w:val="00324578"/>
    <w:rsid w:val="00330F41"/>
    <w:rsid w:val="00333F98"/>
    <w:rsid w:val="0034358E"/>
    <w:rsid w:val="003447E2"/>
    <w:rsid w:val="0035351E"/>
    <w:rsid w:val="003552C0"/>
    <w:rsid w:val="00355C5E"/>
    <w:rsid w:val="00362D7C"/>
    <w:rsid w:val="00383D17"/>
    <w:rsid w:val="00385980"/>
    <w:rsid w:val="0039184C"/>
    <w:rsid w:val="0039262B"/>
    <w:rsid w:val="00392865"/>
    <w:rsid w:val="00392A01"/>
    <w:rsid w:val="003A3F5F"/>
    <w:rsid w:val="003B2F5B"/>
    <w:rsid w:val="003B65B6"/>
    <w:rsid w:val="003C6562"/>
    <w:rsid w:val="003E5B6F"/>
    <w:rsid w:val="003F70C8"/>
    <w:rsid w:val="004010FA"/>
    <w:rsid w:val="004061D1"/>
    <w:rsid w:val="0040681B"/>
    <w:rsid w:val="00406878"/>
    <w:rsid w:val="00411582"/>
    <w:rsid w:val="0042673F"/>
    <w:rsid w:val="00427609"/>
    <w:rsid w:val="004425C5"/>
    <w:rsid w:val="0044388E"/>
    <w:rsid w:val="00447E33"/>
    <w:rsid w:val="004662AB"/>
    <w:rsid w:val="00472436"/>
    <w:rsid w:val="00476F25"/>
    <w:rsid w:val="00484B08"/>
    <w:rsid w:val="00491390"/>
    <w:rsid w:val="00492FFB"/>
    <w:rsid w:val="004975C5"/>
    <w:rsid w:val="004A7CD3"/>
    <w:rsid w:val="004B0ED8"/>
    <w:rsid w:val="004C0261"/>
    <w:rsid w:val="004C1DDB"/>
    <w:rsid w:val="004C7F50"/>
    <w:rsid w:val="004E360E"/>
    <w:rsid w:val="004E75CA"/>
    <w:rsid w:val="0050332D"/>
    <w:rsid w:val="00517DC0"/>
    <w:rsid w:val="00524141"/>
    <w:rsid w:val="005333C0"/>
    <w:rsid w:val="005416A2"/>
    <w:rsid w:val="00551B12"/>
    <w:rsid w:val="0055313A"/>
    <w:rsid w:val="0055663F"/>
    <w:rsid w:val="005662ED"/>
    <w:rsid w:val="005673B8"/>
    <w:rsid w:val="00572956"/>
    <w:rsid w:val="005867B8"/>
    <w:rsid w:val="00587E7A"/>
    <w:rsid w:val="00595A75"/>
    <w:rsid w:val="005A7886"/>
    <w:rsid w:val="005B370E"/>
    <w:rsid w:val="005B5E27"/>
    <w:rsid w:val="005C278C"/>
    <w:rsid w:val="005C2A22"/>
    <w:rsid w:val="005C78A4"/>
    <w:rsid w:val="005D1617"/>
    <w:rsid w:val="005D3CC4"/>
    <w:rsid w:val="005F1BB1"/>
    <w:rsid w:val="005F5B68"/>
    <w:rsid w:val="00621FA7"/>
    <w:rsid w:val="00630220"/>
    <w:rsid w:val="00633028"/>
    <w:rsid w:val="006341BF"/>
    <w:rsid w:val="00650CB3"/>
    <w:rsid w:val="00651AE4"/>
    <w:rsid w:val="00664613"/>
    <w:rsid w:val="00667E00"/>
    <w:rsid w:val="00676A10"/>
    <w:rsid w:val="00680E9F"/>
    <w:rsid w:val="00685007"/>
    <w:rsid w:val="00685A63"/>
    <w:rsid w:val="00695E4F"/>
    <w:rsid w:val="00696CAC"/>
    <w:rsid w:val="006A495A"/>
    <w:rsid w:val="006A5301"/>
    <w:rsid w:val="006A7F08"/>
    <w:rsid w:val="006B1660"/>
    <w:rsid w:val="006B2EEF"/>
    <w:rsid w:val="006B78CC"/>
    <w:rsid w:val="006C6591"/>
    <w:rsid w:val="006C74E1"/>
    <w:rsid w:val="006D1A11"/>
    <w:rsid w:val="006D54E8"/>
    <w:rsid w:val="0070151A"/>
    <w:rsid w:val="00702EC5"/>
    <w:rsid w:val="00724EB9"/>
    <w:rsid w:val="00726EF6"/>
    <w:rsid w:val="00732B55"/>
    <w:rsid w:val="0073530A"/>
    <w:rsid w:val="007369CF"/>
    <w:rsid w:val="00745055"/>
    <w:rsid w:val="00745190"/>
    <w:rsid w:val="0074638C"/>
    <w:rsid w:val="00757986"/>
    <w:rsid w:val="007602A9"/>
    <w:rsid w:val="00761821"/>
    <w:rsid w:val="007668FD"/>
    <w:rsid w:val="0078186B"/>
    <w:rsid w:val="007823C0"/>
    <w:rsid w:val="00782E15"/>
    <w:rsid w:val="00792AA8"/>
    <w:rsid w:val="007A044D"/>
    <w:rsid w:val="007A43BA"/>
    <w:rsid w:val="007A6B0C"/>
    <w:rsid w:val="007B58E4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216B7"/>
    <w:rsid w:val="0082495D"/>
    <w:rsid w:val="00826530"/>
    <w:rsid w:val="00833143"/>
    <w:rsid w:val="00835C34"/>
    <w:rsid w:val="008937CE"/>
    <w:rsid w:val="00897009"/>
    <w:rsid w:val="008A119A"/>
    <w:rsid w:val="008A186B"/>
    <w:rsid w:val="008A3D17"/>
    <w:rsid w:val="008A5438"/>
    <w:rsid w:val="008B0A5A"/>
    <w:rsid w:val="008B3A7C"/>
    <w:rsid w:val="008C2A6D"/>
    <w:rsid w:val="008C317E"/>
    <w:rsid w:val="008C7283"/>
    <w:rsid w:val="008D5E7D"/>
    <w:rsid w:val="008F1BD1"/>
    <w:rsid w:val="008F41EC"/>
    <w:rsid w:val="009129E0"/>
    <w:rsid w:val="00914260"/>
    <w:rsid w:val="00930A0F"/>
    <w:rsid w:val="00933A2F"/>
    <w:rsid w:val="00936F3F"/>
    <w:rsid w:val="00945772"/>
    <w:rsid w:val="00962ABA"/>
    <w:rsid w:val="00966448"/>
    <w:rsid w:val="009664CA"/>
    <w:rsid w:val="00976B67"/>
    <w:rsid w:val="00977988"/>
    <w:rsid w:val="009A2594"/>
    <w:rsid w:val="009B11B2"/>
    <w:rsid w:val="009B7D81"/>
    <w:rsid w:val="009C2623"/>
    <w:rsid w:val="009C62B0"/>
    <w:rsid w:val="009D1F9F"/>
    <w:rsid w:val="009D35A0"/>
    <w:rsid w:val="009D732A"/>
    <w:rsid w:val="009E4DF5"/>
    <w:rsid w:val="009F3BD2"/>
    <w:rsid w:val="009F7A2D"/>
    <w:rsid w:val="00A04563"/>
    <w:rsid w:val="00A14C3D"/>
    <w:rsid w:val="00A206AE"/>
    <w:rsid w:val="00A23C5B"/>
    <w:rsid w:val="00A26C98"/>
    <w:rsid w:val="00A2776C"/>
    <w:rsid w:val="00A32B5D"/>
    <w:rsid w:val="00A32F82"/>
    <w:rsid w:val="00A50366"/>
    <w:rsid w:val="00A544ED"/>
    <w:rsid w:val="00A56484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C7BAB"/>
    <w:rsid w:val="00AD5D94"/>
    <w:rsid w:val="00AE320C"/>
    <w:rsid w:val="00AE561D"/>
    <w:rsid w:val="00AE603E"/>
    <w:rsid w:val="00AF2CFB"/>
    <w:rsid w:val="00B15391"/>
    <w:rsid w:val="00B46957"/>
    <w:rsid w:val="00B5347E"/>
    <w:rsid w:val="00B711C4"/>
    <w:rsid w:val="00B83925"/>
    <w:rsid w:val="00B93761"/>
    <w:rsid w:val="00B94C99"/>
    <w:rsid w:val="00B9507D"/>
    <w:rsid w:val="00B959CA"/>
    <w:rsid w:val="00BA0D44"/>
    <w:rsid w:val="00BA2B80"/>
    <w:rsid w:val="00BB4247"/>
    <w:rsid w:val="00BC6608"/>
    <w:rsid w:val="00BD06CE"/>
    <w:rsid w:val="00BD14CB"/>
    <w:rsid w:val="00BD1548"/>
    <w:rsid w:val="00BD4897"/>
    <w:rsid w:val="00C15C1C"/>
    <w:rsid w:val="00C2240D"/>
    <w:rsid w:val="00C23819"/>
    <w:rsid w:val="00C23FD4"/>
    <w:rsid w:val="00C55540"/>
    <w:rsid w:val="00C56131"/>
    <w:rsid w:val="00C711EE"/>
    <w:rsid w:val="00C73AF5"/>
    <w:rsid w:val="00C779F6"/>
    <w:rsid w:val="00C94BF4"/>
    <w:rsid w:val="00CB0307"/>
    <w:rsid w:val="00CB40ED"/>
    <w:rsid w:val="00CB5722"/>
    <w:rsid w:val="00CC1111"/>
    <w:rsid w:val="00CC6B2F"/>
    <w:rsid w:val="00CD1DFE"/>
    <w:rsid w:val="00CD3E07"/>
    <w:rsid w:val="00CE08C9"/>
    <w:rsid w:val="00CE35AB"/>
    <w:rsid w:val="00CE6411"/>
    <w:rsid w:val="00CF1FED"/>
    <w:rsid w:val="00CF79FD"/>
    <w:rsid w:val="00D20357"/>
    <w:rsid w:val="00D322B2"/>
    <w:rsid w:val="00D36337"/>
    <w:rsid w:val="00D4674E"/>
    <w:rsid w:val="00D63456"/>
    <w:rsid w:val="00D669A3"/>
    <w:rsid w:val="00D73CE4"/>
    <w:rsid w:val="00D80B5D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30ED"/>
    <w:rsid w:val="00DD3B33"/>
    <w:rsid w:val="00DD7D21"/>
    <w:rsid w:val="00DE3F49"/>
    <w:rsid w:val="00DE5630"/>
    <w:rsid w:val="00DF2AD9"/>
    <w:rsid w:val="00DF355F"/>
    <w:rsid w:val="00E03CE6"/>
    <w:rsid w:val="00E04CFD"/>
    <w:rsid w:val="00E0789B"/>
    <w:rsid w:val="00E13244"/>
    <w:rsid w:val="00E14046"/>
    <w:rsid w:val="00E32E2E"/>
    <w:rsid w:val="00E45B86"/>
    <w:rsid w:val="00E55D45"/>
    <w:rsid w:val="00E5665B"/>
    <w:rsid w:val="00E64513"/>
    <w:rsid w:val="00E64DF9"/>
    <w:rsid w:val="00E65836"/>
    <w:rsid w:val="00E66BA4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B1249"/>
    <w:rsid w:val="00EC067E"/>
    <w:rsid w:val="00EC1B24"/>
    <w:rsid w:val="00EC3754"/>
    <w:rsid w:val="00EC6546"/>
    <w:rsid w:val="00ED0EC2"/>
    <w:rsid w:val="00EF4547"/>
    <w:rsid w:val="00EF794D"/>
    <w:rsid w:val="00F06C9A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64B9"/>
    <w:rsid w:val="00F61822"/>
    <w:rsid w:val="00F62680"/>
    <w:rsid w:val="00F660A1"/>
    <w:rsid w:val="00F748F4"/>
    <w:rsid w:val="00F818D0"/>
    <w:rsid w:val="00F819CE"/>
    <w:rsid w:val="00F85EEE"/>
    <w:rsid w:val="00F86A6D"/>
    <w:rsid w:val="00F90DC8"/>
    <w:rsid w:val="00F920F0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41A217C"/>
  <w15:docId w15:val="{2377A1B8-92DA-4779-8F5B-2B4C4A37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(elegant).dotx</Template>
  <TotalTime>29</TotalTime>
  <Pages>2</Pages>
  <Words>183</Words>
  <Characters>1107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5</cp:revision>
  <cp:lastPrinted>2025-11-19T15:11:00Z</cp:lastPrinted>
  <dcterms:created xsi:type="dcterms:W3CDTF">2025-11-19T15:11:00Z</dcterms:created>
  <dcterms:modified xsi:type="dcterms:W3CDTF">2025-11-19T15:39:00Z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