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2D052DFF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 xml:space="preserve">BOARD OF </w:t>
      </w:r>
      <w:r w:rsidR="0054684D" w:rsidRPr="00AC7BAB">
        <w:rPr>
          <w:rFonts w:ascii="Arial Rounded MT Bold" w:hAnsi="Arial Rounded MT Bold"/>
          <w:sz w:val="24"/>
          <w:szCs w:val="24"/>
        </w:rPr>
        <w:t>DIRECTORS’</w:t>
      </w:r>
      <w:r w:rsidRPr="00AC7BAB">
        <w:rPr>
          <w:rFonts w:ascii="Arial Rounded MT Bold" w:hAnsi="Arial Rounded MT Bold"/>
          <w:sz w:val="24"/>
          <w:szCs w:val="24"/>
        </w:rPr>
        <w:t xml:space="preserve">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5F3B24FF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084E73">
        <w:rPr>
          <w:rFonts w:ascii="Arial Rounded MT Bold" w:hAnsi="Arial Rounded MT Bold"/>
          <w:b/>
          <w:sz w:val="24"/>
          <w:szCs w:val="24"/>
        </w:rPr>
        <w:t>July 17</w:t>
      </w:r>
      <w:r w:rsidR="00223453">
        <w:rPr>
          <w:rFonts w:ascii="Arial Rounded MT Bold" w:hAnsi="Arial Rounded MT Bold"/>
          <w:b/>
          <w:sz w:val="24"/>
          <w:szCs w:val="24"/>
        </w:rPr>
        <w:t>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1FE3C5B4" w14:textId="77777777" w:rsidR="00BE36EB" w:rsidRPr="00AC7BAB" w:rsidRDefault="00BE36EB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216FA72B" w:rsidR="000863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</w:t>
      </w:r>
      <w:r w:rsidR="00084E73">
        <w:rPr>
          <w:rFonts w:ascii="Arial Rounded MT Bold" w:hAnsi="Arial Rounded MT Bold" w:cs="Arial"/>
          <w:b/>
          <w:bCs/>
          <w:szCs w:val="22"/>
        </w:rPr>
        <w:t>August 21</w:t>
      </w:r>
      <w:r w:rsidR="008D1CB1">
        <w:rPr>
          <w:rFonts w:ascii="Arial Rounded MT Bold" w:hAnsi="Arial Rounded MT Bold" w:cs="Arial"/>
          <w:b/>
          <w:bCs/>
          <w:szCs w:val="22"/>
        </w:rPr>
        <w:t xml:space="preserve">, 2025 </w:t>
      </w:r>
      <w:r w:rsidR="00660624">
        <w:rPr>
          <w:rFonts w:ascii="Arial Rounded MT Bold" w:hAnsi="Arial Rounded MT Bold" w:cs="Arial"/>
          <w:b/>
          <w:bCs/>
          <w:szCs w:val="22"/>
        </w:rPr>
        <w:t xml:space="preserve">-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FE1C8B7" w:rsidR="00F818D0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Business Office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172DED27" w:rsidR="005333C0" w:rsidRPr="00AC7BAB" w:rsidRDefault="00230559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Field Operations Manager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 xml:space="preserve">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0C7A5DA5" w:rsidR="00BB4247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General</w:t>
      </w:r>
      <w:r w:rsidR="007F73D8" w:rsidRPr="00AC7BAB">
        <w:rPr>
          <w:rFonts w:ascii="Arial Rounded MT Bold" w:hAnsi="Arial Rounded MT Bold" w:cs="Arial"/>
          <w:b/>
          <w:bCs/>
          <w:szCs w:val="22"/>
        </w:rPr>
        <w:t xml:space="preserve">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536BD19E" w:rsidR="001A78B0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</w:t>
      </w:r>
      <w:r w:rsidR="00084E73">
        <w:rPr>
          <w:rFonts w:ascii="Arial Rounded MT Bold" w:hAnsi="Arial Rounded MT Bold" w:cs="Arial"/>
          <w:b/>
          <w:bCs/>
          <w:szCs w:val="22"/>
        </w:rPr>
        <w:t>June 19</w:t>
      </w:r>
      <w:r w:rsidR="00A04563" w:rsidRPr="00AC7BAB">
        <w:rPr>
          <w:rFonts w:ascii="Arial Rounded MT Bold" w:hAnsi="Arial Rounded MT Bold" w:cs="Arial"/>
          <w:b/>
          <w:bCs/>
          <w:szCs w:val="22"/>
        </w:rPr>
        <w:t>,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Regular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178F25D5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084E73">
        <w:rPr>
          <w:rFonts w:ascii="Arial Rounded MT Bold" w:hAnsi="Arial Rounded MT Bold" w:cs="Arial"/>
          <w:b/>
          <w:bCs/>
          <w:szCs w:val="22"/>
        </w:rPr>
        <w:t>June</w:t>
      </w:r>
      <w:r w:rsidR="00230559">
        <w:rPr>
          <w:rFonts w:ascii="Arial Rounded MT Bold" w:hAnsi="Arial Rounded MT Bold" w:cs="Arial"/>
          <w:b/>
          <w:bCs/>
          <w:szCs w:val="22"/>
        </w:rPr>
        <w:t xml:space="preserve"> 2025</w:t>
      </w:r>
    </w:p>
    <w:p w14:paraId="22D4D44A" w14:textId="77777777" w:rsidR="005B5E27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23CC2FAA" w14:textId="63BB8377" w:rsidR="00A275A0" w:rsidRPr="00A275A0" w:rsidRDefault="00A275A0" w:rsidP="00A275A0">
      <w:pPr>
        <w:pStyle w:val="ListParagraph"/>
        <w:numPr>
          <w:ilvl w:val="0"/>
          <w:numId w:val="34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Continue discussion regarding easement negotiations with Gerouxs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40D2D7D9" w14:textId="77777777" w:rsidR="008D1CB1" w:rsidRDefault="008D1CB1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5098D2A1" w14:textId="74EB59C1" w:rsidR="008D1CB1" w:rsidRDefault="00134084" w:rsidP="00134084">
      <w:pPr>
        <w:pStyle w:val="ListParagraph"/>
        <w:numPr>
          <w:ilvl w:val="0"/>
          <w:numId w:val="33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Excuse Charles Bogle from May 16</w:t>
      </w:r>
      <w:r w:rsidRPr="00134084">
        <w:rPr>
          <w:rFonts w:ascii="Arial Rounded MT Bold" w:hAnsi="Arial Rounded MT Bold" w:cs="Arial"/>
          <w:b/>
          <w:bCs/>
          <w:szCs w:val="22"/>
          <w:vertAlign w:val="superscript"/>
        </w:rPr>
        <w:t>th</w:t>
      </w:r>
      <w:r>
        <w:rPr>
          <w:rFonts w:ascii="Arial Rounded MT Bold" w:hAnsi="Arial Rounded MT Bold" w:cs="Arial"/>
          <w:b/>
          <w:bCs/>
          <w:szCs w:val="22"/>
        </w:rPr>
        <w:t xml:space="preserve"> meeting and Randy Wilhelm from June 19</w:t>
      </w:r>
      <w:r w:rsidRPr="00134084">
        <w:rPr>
          <w:rFonts w:ascii="Arial Rounded MT Bold" w:hAnsi="Arial Rounded MT Bold" w:cs="Arial"/>
          <w:b/>
          <w:bCs/>
          <w:szCs w:val="22"/>
          <w:vertAlign w:val="superscript"/>
        </w:rPr>
        <w:t>th</w:t>
      </w:r>
      <w:r>
        <w:rPr>
          <w:rFonts w:ascii="Arial Rounded MT Bold" w:hAnsi="Arial Rounded MT Bold" w:cs="Arial"/>
          <w:b/>
          <w:bCs/>
          <w:szCs w:val="22"/>
        </w:rPr>
        <w:t xml:space="preserve"> meeting. </w:t>
      </w:r>
    </w:p>
    <w:p w14:paraId="42EC0E3F" w14:textId="4C2CD872" w:rsidR="00C97CF7" w:rsidRPr="00134084" w:rsidRDefault="00C97CF7" w:rsidP="00134084">
      <w:pPr>
        <w:pStyle w:val="ListParagraph"/>
        <w:numPr>
          <w:ilvl w:val="0"/>
          <w:numId w:val="33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Resolutions on finalization of Well/Meter Project</w:t>
      </w:r>
    </w:p>
    <w:p w14:paraId="59905DB8" w14:textId="77777777" w:rsidR="001862A2" w:rsidRPr="001862A2" w:rsidRDefault="001862A2" w:rsidP="00BE36EB">
      <w:pPr>
        <w:pStyle w:val="ListParagraph"/>
        <w:ind w:left="1080"/>
        <w:rPr>
          <w:rFonts w:ascii="Arial Rounded MT Bold" w:hAnsi="Arial Rounded MT Bold" w:cs="Arial"/>
          <w:b/>
          <w:bCs/>
          <w:szCs w:val="22"/>
        </w:rPr>
      </w:pP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C97CF7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C97CF7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C97CF7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03F"/>
    <w:multiLevelType w:val="hybridMultilevel"/>
    <w:tmpl w:val="37C265C8"/>
    <w:lvl w:ilvl="0" w:tplc="A17A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D0973"/>
    <w:multiLevelType w:val="hybridMultilevel"/>
    <w:tmpl w:val="49BA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36724"/>
    <w:multiLevelType w:val="hybridMultilevel"/>
    <w:tmpl w:val="5108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6211A"/>
    <w:multiLevelType w:val="hybridMultilevel"/>
    <w:tmpl w:val="B1E4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02DE"/>
    <w:multiLevelType w:val="hybridMultilevel"/>
    <w:tmpl w:val="992A89BC"/>
    <w:lvl w:ilvl="0" w:tplc="63866888">
      <w:start w:val="1"/>
      <w:numFmt w:val="decimal"/>
      <w:lvlText w:val="%1."/>
      <w:lvlJc w:val="left"/>
      <w:pPr>
        <w:ind w:left="825" w:hanging="360"/>
      </w:pPr>
      <w:rPr>
        <w:rFonts w:ascii="Arial Rounded MT Bold" w:hAnsi="Arial Rounded MT Bold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70917"/>
    <w:multiLevelType w:val="hybridMultilevel"/>
    <w:tmpl w:val="68B6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4EB3"/>
    <w:multiLevelType w:val="hybridMultilevel"/>
    <w:tmpl w:val="EB4C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E33CD"/>
    <w:multiLevelType w:val="hybridMultilevel"/>
    <w:tmpl w:val="3060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10"/>
  </w:num>
  <w:num w:numId="2" w16cid:durableId="195240003">
    <w:abstractNumId w:val="31"/>
  </w:num>
  <w:num w:numId="3" w16cid:durableId="1836533326">
    <w:abstractNumId w:val="6"/>
  </w:num>
  <w:num w:numId="4" w16cid:durableId="2119716032">
    <w:abstractNumId w:val="33"/>
  </w:num>
  <w:num w:numId="5" w16cid:durableId="193232851">
    <w:abstractNumId w:val="2"/>
  </w:num>
  <w:num w:numId="6" w16cid:durableId="1800805423">
    <w:abstractNumId w:val="20"/>
  </w:num>
  <w:num w:numId="7" w16cid:durableId="1297880178">
    <w:abstractNumId w:val="12"/>
  </w:num>
  <w:num w:numId="8" w16cid:durableId="121000629">
    <w:abstractNumId w:val="21"/>
  </w:num>
  <w:num w:numId="9" w16cid:durableId="2075658430">
    <w:abstractNumId w:val="19"/>
  </w:num>
  <w:num w:numId="10" w16cid:durableId="1908032106">
    <w:abstractNumId w:val="17"/>
  </w:num>
  <w:num w:numId="11" w16cid:durableId="1839344832">
    <w:abstractNumId w:val="1"/>
  </w:num>
  <w:num w:numId="12" w16cid:durableId="1914732539">
    <w:abstractNumId w:val="4"/>
  </w:num>
  <w:num w:numId="13" w16cid:durableId="1545798993">
    <w:abstractNumId w:val="22"/>
  </w:num>
  <w:num w:numId="14" w16cid:durableId="562445553">
    <w:abstractNumId w:val="7"/>
  </w:num>
  <w:num w:numId="15" w16cid:durableId="111091702">
    <w:abstractNumId w:val="16"/>
  </w:num>
  <w:num w:numId="16" w16cid:durableId="455489227">
    <w:abstractNumId w:val="0"/>
  </w:num>
  <w:num w:numId="17" w16cid:durableId="560406039">
    <w:abstractNumId w:val="11"/>
  </w:num>
  <w:num w:numId="18" w16cid:durableId="247621387">
    <w:abstractNumId w:val="13"/>
  </w:num>
  <w:num w:numId="19" w16cid:durableId="1098217040">
    <w:abstractNumId w:val="8"/>
  </w:num>
  <w:num w:numId="20" w16cid:durableId="333185911">
    <w:abstractNumId w:val="18"/>
  </w:num>
  <w:num w:numId="21" w16cid:durableId="430862568">
    <w:abstractNumId w:val="24"/>
  </w:num>
  <w:num w:numId="22" w16cid:durableId="339545835">
    <w:abstractNumId w:val="26"/>
  </w:num>
  <w:num w:numId="23" w16cid:durableId="362832343">
    <w:abstractNumId w:val="23"/>
  </w:num>
  <w:num w:numId="24" w16cid:durableId="679157345">
    <w:abstractNumId w:val="32"/>
  </w:num>
  <w:num w:numId="25" w16cid:durableId="523637372">
    <w:abstractNumId w:val="27"/>
  </w:num>
  <w:num w:numId="26" w16cid:durableId="258679712">
    <w:abstractNumId w:val="30"/>
  </w:num>
  <w:num w:numId="27" w16cid:durableId="2005083048">
    <w:abstractNumId w:val="5"/>
  </w:num>
  <w:num w:numId="28" w16cid:durableId="221478030">
    <w:abstractNumId w:val="25"/>
  </w:num>
  <w:num w:numId="29" w16cid:durableId="1808474567">
    <w:abstractNumId w:val="28"/>
  </w:num>
  <w:num w:numId="30" w16cid:durableId="1306542321">
    <w:abstractNumId w:val="15"/>
  </w:num>
  <w:num w:numId="31" w16cid:durableId="1502164647">
    <w:abstractNumId w:val="3"/>
  </w:num>
  <w:num w:numId="32" w16cid:durableId="317153008">
    <w:abstractNumId w:val="14"/>
  </w:num>
  <w:num w:numId="33" w16cid:durableId="414474236">
    <w:abstractNumId w:val="29"/>
  </w:num>
  <w:num w:numId="34" w16cid:durableId="109617567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28E4"/>
    <w:rsid w:val="00025EF3"/>
    <w:rsid w:val="0002766D"/>
    <w:rsid w:val="00053CA7"/>
    <w:rsid w:val="000578A7"/>
    <w:rsid w:val="00064ED1"/>
    <w:rsid w:val="0007209E"/>
    <w:rsid w:val="00072607"/>
    <w:rsid w:val="00082452"/>
    <w:rsid w:val="00084E73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34084"/>
    <w:rsid w:val="0016235F"/>
    <w:rsid w:val="00165951"/>
    <w:rsid w:val="00172708"/>
    <w:rsid w:val="001727CA"/>
    <w:rsid w:val="00182C36"/>
    <w:rsid w:val="001862A2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3453"/>
    <w:rsid w:val="0022423D"/>
    <w:rsid w:val="00226AFF"/>
    <w:rsid w:val="00230559"/>
    <w:rsid w:val="00237C69"/>
    <w:rsid w:val="00241352"/>
    <w:rsid w:val="0026331A"/>
    <w:rsid w:val="002804B8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F36E2"/>
    <w:rsid w:val="002F40AA"/>
    <w:rsid w:val="00301B72"/>
    <w:rsid w:val="00301FFD"/>
    <w:rsid w:val="00306C0A"/>
    <w:rsid w:val="003136DA"/>
    <w:rsid w:val="003141FC"/>
    <w:rsid w:val="00321F7F"/>
    <w:rsid w:val="00330F41"/>
    <w:rsid w:val="00333F98"/>
    <w:rsid w:val="0034023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0FC4"/>
    <w:rsid w:val="003B2F5B"/>
    <w:rsid w:val="003B65B6"/>
    <w:rsid w:val="003C6562"/>
    <w:rsid w:val="003D46BD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0B0B"/>
    <w:rsid w:val="004662AB"/>
    <w:rsid w:val="00472436"/>
    <w:rsid w:val="00476F25"/>
    <w:rsid w:val="00484B08"/>
    <w:rsid w:val="004879CD"/>
    <w:rsid w:val="00491390"/>
    <w:rsid w:val="00492FFB"/>
    <w:rsid w:val="004947C6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15D3C"/>
    <w:rsid w:val="00524141"/>
    <w:rsid w:val="005333C0"/>
    <w:rsid w:val="005416A2"/>
    <w:rsid w:val="0054684D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062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6D59D9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83EC3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0AA1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1CB1"/>
    <w:rsid w:val="008D5E7D"/>
    <w:rsid w:val="008F1BD1"/>
    <w:rsid w:val="008F41EC"/>
    <w:rsid w:val="009129E0"/>
    <w:rsid w:val="00914260"/>
    <w:rsid w:val="00924384"/>
    <w:rsid w:val="00930A0F"/>
    <w:rsid w:val="00933A2F"/>
    <w:rsid w:val="00936F3F"/>
    <w:rsid w:val="00945772"/>
    <w:rsid w:val="00960090"/>
    <w:rsid w:val="00962ABA"/>
    <w:rsid w:val="00966448"/>
    <w:rsid w:val="009712CE"/>
    <w:rsid w:val="00976B67"/>
    <w:rsid w:val="00977988"/>
    <w:rsid w:val="009A2594"/>
    <w:rsid w:val="009B11B2"/>
    <w:rsid w:val="009B7D81"/>
    <w:rsid w:val="009D0C9A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5A0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AF5A71"/>
    <w:rsid w:val="00B15391"/>
    <w:rsid w:val="00B176F4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BE36EB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97CF7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06B9A"/>
    <w:rsid w:val="00D20357"/>
    <w:rsid w:val="00D322B2"/>
    <w:rsid w:val="00D4674E"/>
    <w:rsid w:val="00D51842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16D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6EC8"/>
    <w:rsid w:val="00EA7461"/>
    <w:rsid w:val="00EB1249"/>
    <w:rsid w:val="00EC067E"/>
    <w:rsid w:val="00EC1B24"/>
    <w:rsid w:val="00EC3FEA"/>
    <w:rsid w:val="00EC6546"/>
    <w:rsid w:val="00ED0EC2"/>
    <w:rsid w:val="00EE77CF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55B5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67</TotalTime>
  <Pages>1</Pages>
  <Words>135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6</cp:revision>
  <cp:lastPrinted>2025-06-16T18:52:00Z</cp:lastPrinted>
  <dcterms:created xsi:type="dcterms:W3CDTF">2025-07-10T17:22:00Z</dcterms:created>
  <dcterms:modified xsi:type="dcterms:W3CDTF">2025-07-14T15:25:00Z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