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proofErr w:type="gramStart"/>
      <w:r w:rsidRPr="00AC7BAB">
        <w:rPr>
          <w:rFonts w:ascii="Arial Rounded MT Bold" w:hAnsi="Arial Rounded MT Bold"/>
          <w:sz w:val="24"/>
          <w:szCs w:val="24"/>
        </w:rPr>
        <w:t>DIRECTORS</w:t>
      </w:r>
      <w:proofErr w:type="gramEnd"/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3C8DCFF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1B55F8">
        <w:rPr>
          <w:rFonts w:ascii="Arial Rounded MT Bold" w:hAnsi="Arial Rounded MT Bold"/>
          <w:b/>
          <w:sz w:val="24"/>
          <w:szCs w:val="24"/>
        </w:rPr>
        <w:t>March 20</w:t>
      </w:r>
      <w:r w:rsidR="00237C69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3BAF4326" w:rsidR="000863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the </w:t>
      </w:r>
      <w:r w:rsidR="001B55F8">
        <w:rPr>
          <w:rFonts w:ascii="Arial Rounded MT Bold" w:hAnsi="Arial Rounded MT Bold" w:cs="Arial"/>
          <w:b/>
          <w:bCs/>
          <w:szCs w:val="22"/>
        </w:rPr>
        <w:t xml:space="preserve">April 17, </w:t>
      </w:r>
      <w:proofErr w:type="gramStart"/>
      <w:r w:rsidR="00BB3C0E">
        <w:rPr>
          <w:rFonts w:ascii="Arial Rounded MT Bold" w:hAnsi="Arial Rounded MT Bold" w:cs="Arial"/>
          <w:b/>
          <w:bCs/>
          <w:szCs w:val="22"/>
        </w:rPr>
        <w:t>2025</w:t>
      </w:r>
      <w:proofErr w:type="gramEnd"/>
      <w:r w:rsidR="00BB3C0E">
        <w:rPr>
          <w:rFonts w:ascii="Arial Rounded MT Bold" w:hAnsi="Arial Rounded MT Bold" w:cs="Arial"/>
          <w:b/>
          <w:bCs/>
          <w:szCs w:val="22"/>
        </w:rPr>
        <w:t xml:space="preserve"> </w:t>
      </w:r>
      <w:r w:rsidR="00BB3C0E" w:rsidRPr="00AC7BAB">
        <w:rPr>
          <w:rFonts w:ascii="Arial Rounded MT Bold" w:hAnsi="Arial Rounded MT Bold" w:cs="Arial"/>
          <w:b/>
          <w:bCs/>
          <w:szCs w:val="22"/>
        </w:rPr>
        <w:t>Board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1C27F8EF" w:rsidR="00F818D0" w:rsidRPr="00AC7BAB" w:rsidRDefault="001F76C5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0051AF09" w:rsidR="005333C0" w:rsidRPr="00AC7BAB" w:rsidRDefault="001F76C5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 xml:space="preserve">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17B29E80" w:rsidR="00BB4247" w:rsidRPr="00AC7BAB" w:rsidRDefault="001F76C5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</w:t>
      </w:r>
      <w:r w:rsidR="007F73D8" w:rsidRPr="00AC7BAB">
        <w:rPr>
          <w:rFonts w:ascii="Arial Rounded MT Bold" w:hAnsi="Arial Rounded MT Bold" w:cs="Arial"/>
          <w:b/>
          <w:bCs/>
          <w:szCs w:val="22"/>
        </w:rPr>
        <w:t xml:space="preserve">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0E764541" w:rsidR="001A78B0" w:rsidRPr="00AC7BAB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the </w:t>
      </w:r>
      <w:r w:rsidR="001B55F8">
        <w:rPr>
          <w:rFonts w:ascii="Arial Rounded MT Bold" w:hAnsi="Arial Rounded MT Bold" w:cs="Arial"/>
          <w:b/>
          <w:bCs/>
          <w:szCs w:val="22"/>
        </w:rPr>
        <w:t xml:space="preserve">February 2025 </w:t>
      </w:r>
      <w:r w:rsidR="001B55F8" w:rsidRPr="00AC7BAB">
        <w:rPr>
          <w:rFonts w:ascii="Arial Rounded MT Bold" w:hAnsi="Arial Rounded MT Bold" w:cs="Arial"/>
          <w:b/>
          <w:bCs/>
          <w:szCs w:val="22"/>
        </w:rPr>
        <w:t>Regular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69C88858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for </w:t>
      </w:r>
      <w:r w:rsidR="001B55F8">
        <w:rPr>
          <w:rFonts w:ascii="Arial Rounded MT Bold" w:hAnsi="Arial Rounded MT Bold" w:cs="Arial"/>
          <w:b/>
          <w:bCs/>
          <w:szCs w:val="22"/>
        </w:rPr>
        <w:t>February 2025</w:t>
      </w:r>
    </w:p>
    <w:p w14:paraId="22D4D44A" w14:textId="77777777" w:rsidR="005B5E27" w:rsidRPr="00AC7BAB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653653D5" w14:textId="00A04D2E" w:rsidR="001B55F8" w:rsidRPr="001B55F8" w:rsidRDefault="001B55F8" w:rsidP="001B55F8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Resolution 2025- </w:t>
      </w:r>
      <w:r w:rsidR="00936652">
        <w:rPr>
          <w:rFonts w:ascii="Arial Rounded MT Bold" w:hAnsi="Arial Rounded MT Bold" w:cs="Arial"/>
          <w:b/>
          <w:bCs/>
          <w:szCs w:val="22"/>
        </w:rPr>
        <w:t xml:space="preserve">7 </w:t>
      </w:r>
      <w:r w:rsidR="0026556D">
        <w:rPr>
          <w:rFonts w:ascii="Arial Rounded MT Bold" w:hAnsi="Arial Rounded MT Bold" w:cs="Arial"/>
          <w:b/>
          <w:bCs/>
          <w:szCs w:val="22"/>
        </w:rPr>
        <w:t>DEO</w:t>
      </w:r>
      <w:r>
        <w:rPr>
          <w:rFonts w:ascii="Arial Rounded MT Bold" w:hAnsi="Arial Rounded MT Bold" w:cs="Arial"/>
          <w:b/>
          <w:bCs/>
          <w:szCs w:val="22"/>
        </w:rPr>
        <w:t xml:space="preserve"> Cancelling 2025 Election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6269EC57" w14:textId="505447DF" w:rsidR="001B55F8" w:rsidRDefault="00481F50" w:rsidP="001B55F8">
      <w:pPr>
        <w:pStyle w:val="ListParagraph"/>
        <w:numPr>
          <w:ilvl w:val="0"/>
          <w:numId w:val="2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Resolution </w:t>
      </w:r>
      <w:r w:rsidR="002E30A0">
        <w:rPr>
          <w:rFonts w:ascii="Arial Rounded MT Bold" w:hAnsi="Arial Rounded MT Bold" w:cs="Arial"/>
          <w:b/>
          <w:bCs/>
          <w:szCs w:val="22"/>
        </w:rPr>
        <w:t>2025-</w:t>
      </w:r>
      <w:proofErr w:type="gramStart"/>
      <w:r w:rsidR="002E30A0">
        <w:rPr>
          <w:rFonts w:ascii="Arial Rounded MT Bold" w:hAnsi="Arial Rounded MT Bold" w:cs="Arial"/>
          <w:b/>
          <w:bCs/>
          <w:szCs w:val="22"/>
        </w:rPr>
        <w:t>6  Approving</w:t>
      </w:r>
      <w:proofErr w:type="gramEnd"/>
      <w:r w:rsidR="002E30A0">
        <w:rPr>
          <w:rFonts w:ascii="Arial Rounded MT Bold" w:hAnsi="Arial Rounded MT Bold" w:cs="Arial"/>
          <w:b/>
          <w:bCs/>
          <w:szCs w:val="22"/>
        </w:rPr>
        <w:t xml:space="preserve"> a Change in the District Employee Policy Manual</w:t>
      </w:r>
    </w:p>
    <w:p w14:paraId="1E5FDC36" w14:textId="1040975E" w:rsidR="002E30A0" w:rsidRPr="001B55F8" w:rsidRDefault="002E30A0" w:rsidP="001B55F8">
      <w:pPr>
        <w:pStyle w:val="ListParagraph"/>
        <w:numPr>
          <w:ilvl w:val="0"/>
          <w:numId w:val="2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Resolution 2025-</w:t>
      </w:r>
      <w:proofErr w:type="gramStart"/>
      <w:r w:rsidR="00936652">
        <w:rPr>
          <w:rFonts w:ascii="Arial Rounded MT Bold" w:hAnsi="Arial Rounded MT Bold" w:cs="Arial"/>
          <w:b/>
          <w:bCs/>
          <w:szCs w:val="22"/>
        </w:rPr>
        <w:t xml:space="preserve">5 </w:t>
      </w:r>
      <w:r>
        <w:rPr>
          <w:rFonts w:ascii="Arial Rounded MT Bold" w:hAnsi="Arial Rounded MT Bold" w:cs="Arial"/>
          <w:b/>
          <w:bCs/>
          <w:szCs w:val="22"/>
        </w:rPr>
        <w:t xml:space="preserve"> Approving</w:t>
      </w:r>
      <w:proofErr w:type="gramEnd"/>
      <w:r>
        <w:rPr>
          <w:rFonts w:ascii="Arial Rounded MT Bold" w:hAnsi="Arial Rounded MT Bold" w:cs="Arial"/>
          <w:b/>
          <w:bCs/>
          <w:szCs w:val="22"/>
        </w:rPr>
        <w:t xml:space="preserve"> Sale of District Property to Silver Cliff</w:t>
      </w: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38EF9CAF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B63FED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B63FED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B63FED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9EB"/>
    <w:multiLevelType w:val="hybridMultilevel"/>
    <w:tmpl w:val="734E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189E"/>
    <w:multiLevelType w:val="hybridMultilevel"/>
    <w:tmpl w:val="DE52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8"/>
  </w:num>
  <w:num w:numId="2" w16cid:durableId="195240003">
    <w:abstractNumId w:val="25"/>
  </w:num>
  <w:num w:numId="3" w16cid:durableId="1836533326">
    <w:abstractNumId w:val="5"/>
  </w:num>
  <w:num w:numId="4" w16cid:durableId="2119716032">
    <w:abstractNumId w:val="27"/>
  </w:num>
  <w:num w:numId="5" w16cid:durableId="193232851">
    <w:abstractNumId w:val="3"/>
  </w:num>
  <w:num w:numId="6" w16cid:durableId="1800805423">
    <w:abstractNumId w:val="16"/>
  </w:num>
  <w:num w:numId="7" w16cid:durableId="1297880178">
    <w:abstractNumId w:val="10"/>
  </w:num>
  <w:num w:numId="8" w16cid:durableId="121000629">
    <w:abstractNumId w:val="17"/>
  </w:num>
  <w:num w:numId="9" w16cid:durableId="2075658430">
    <w:abstractNumId w:val="15"/>
  </w:num>
  <w:num w:numId="10" w16cid:durableId="1908032106">
    <w:abstractNumId w:val="13"/>
  </w:num>
  <w:num w:numId="11" w16cid:durableId="1839344832">
    <w:abstractNumId w:val="2"/>
  </w:num>
  <w:num w:numId="12" w16cid:durableId="1914732539">
    <w:abstractNumId w:val="4"/>
  </w:num>
  <w:num w:numId="13" w16cid:durableId="1545798993">
    <w:abstractNumId w:val="18"/>
  </w:num>
  <w:num w:numId="14" w16cid:durableId="562445553">
    <w:abstractNumId w:val="6"/>
  </w:num>
  <w:num w:numId="15" w16cid:durableId="111091702">
    <w:abstractNumId w:val="12"/>
  </w:num>
  <w:num w:numId="16" w16cid:durableId="455489227">
    <w:abstractNumId w:val="0"/>
  </w:num>
  <w:num w:numId="17" w16cid:durableId="560406039">
    <w:abstractNumId w:val="9"/>
  </w:num>
  <w:num w:numId="18" w16cid:durableId="247621387">
    <w:abstractNumId w:val="11"/>
  </w:num>
  <w:num w:numId="19" w16cid:durableId="1098217040">
    <w:abstractNumId w:val="7"/>
  </w:num>
  <w:num w:numId="20" w16cid:durableId="333185911">
    <w:abstractNumId w:val="14"/>
  </w:num>
  <w:num w:numId="21" w16cid:durableId="430862568">
    <w:abstractNumId w:val="21"/>
  </w:num>
  <w:num w:numId="22" w16cid:durableId="339545835">
    <w:abstractNumId w:val="22"/>
  </w:num>
  <w:num w:numId="23" w16cid:durableId="362832343">
    <w:abstractNumId w:val="20"/>
  </w:num>
  <w:num w:numId="24" w16cid:durableId="679157345">
    <w:abstractNumId w:val="26"/>
  </w:num>
  <w:num w:numId="25" w16cid:durableId="523637372">
    <w:abstractNumId w:val="23"/>
  </w:num>
  <w:num w:numId="26" w16cid:durableId="258679712">
    <w:abstractNumId w:val="24"/>
  </w:num>
  <w:num w:numId="27" w16cid:durableId="290866561">
    <w:abstractNumId w:val="1"/>
  </w:num>
  <w:num w:numId="28" w16cid:durableId="37901791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5EE6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92102"/>
    <w:rsid w:val="001A735A"/>
    <w:rsid w:val="001A78B0"/>
    <w:rsid w:val="001B55F8"/>
    <w:rsid w:val="001C19AC"/>
    <w:rsid w:val="001C71F1"/>
    <w:rsid w:val="001E38DE"/>
    <w:rsid w:val="001F5736"/>
    <w:rsid w:val="001F76C5"/>
    <w:rsid w:val="0020619C"/>
    <w:rsid w:val="002202E8"/>
    <w:rsid w:val="0022423D"/>
    <w:rsid w:val="00226AFF"/>
    <w:rsid w:val="00237C69"/>
    <w:rsid w:val="00241352"/>
    <w:rsid w:val="0026331A"/>
    <w:rsid w:val="0026556D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E30A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9479E"/>
    <w:rsid w:val="003A3F5F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62AB"/>
    <w:rsid w:val="00472436"/>
    <w:rsid w:val="00476F25"/>
    <w:rsid w:val="00481F50"/>
    <w:rsid w:val="00484B08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94852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652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B15391"/>
    <w:rsid w:val="00B176F4"/>
    <w:rsid w:val="00B46957"/>
    <w:rsid w:val="00B5347E"/>
    <w:rsid w:val="00B63FED"/>
    <w:rsid w:val="00B711C4"/>
    <w:rsid w:val="00B83925"/>
    <w:rsid w:val="00B93761"/>
    <w:rsid w:val="00B94C99"/>
    <w:rsid w:val="00B9507D"/>
    <w:rsid w:val="00B959CA"/>
    <w:rsid w:val="00BA0D44"/>
    <w:rsid w:val="00BA2B80"/>
    <w:rsid w:val="00BB3C0E"/>
    <w:rsid w:val="00BB4247"/>
    <w:rsid w:val="00BC6608"/>
    <w:rsid w:val="00BD14CB"/>
    <w:rsid w:val="00BD1548"/>
    <w:rsid w:val="00BD4897"/>
    <w:rsid w:val="00BE072F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1</TotalTime>
  <Pages>1</Pages>
  <Words>133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2</cp:revision>
  <cp:lastPrinted>2025-03-19T19:29:00Z</cp:lastPrinted>
  <dcterms:created xsi:type="dcterms:W3CDTF">2025-04-18T17:21:00Z</dcterms:created>
  <dcterms:modified xsi:type="dcterms:W3CDTF">2025-04-18T17:21:00Z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