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E390" w14:textId="0BDA7D4B" w:rsidR="00F43B32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>ROUND MOUNTAIN WATER AND SANITATION</w:t>
      </w:r>
    </w:p>
    <w:p w14:paraId="6C3435CC" w14:textId="2A00D410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7CD43483" w14:textId="5805500E" w:rsidR="00BB4247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>BOARD OF DIRECTORS MEETING</w:t>
      </w:r>
    </w:p>
    <w:p w14:paraId="36A57109" w14:textId="03EE35D9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6494758F" w14:textId="4FE1BC01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THURSDAY</w:t>
      </w:r>
      <w:r w:rsidR="005A7886" w:rsidRPr="00AC7BAB">
        <w:rPr>
          <w:rFonts w:ascii="Arial Rounded MT Bold" w:hAnsi="Arial Rounded MT Bold"/>
          <w:b/>
          <w:sz w:val="24"/>
          <w:szCs w:val="24"/>
        </w:rPr>
        <w:t xml:space="preserve">, </w:t>
      </w:r>
      <w:r w:rsidR="001862A2">
        <w:rPr>
          <w:rFonts w:ascii="Arial Rounded MT Bold" w:hAnsi="Arial Rounded MT Bold"/>
          <w:b/>
          <w:sz w:val="24"/>
          <w:szCs w:val="24"/>
        </w:rPr>
        <w:t>May 15</w:t>
      </w:r>
      <w:r w:rsidR="00230559">
        <w:rPr>
          <w:rFonts w:ascii="Arial Rounded MT Bold" w:hAnsi="Arial Rounded MT Bold"/>
          <w:b/>
          <w:sz w:val="24"/>
          <w:szCs w:val="24"/>
        </w:rPr>
        <w:t>, 2025</w:t>
      </w:r>
    </w:p>
    <w:p w14:paraId="5A8A8E94" w14:textId="61D1383B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2:00 P.M.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– 3</w:t>
      </w:r>
      <w:r w:rsidR="004C0261" w:rsidRPr="00AC7BAB">
        <w:rPr>
          <w:rFonts w:ascii="Arial Rounded MT Bold" w:hAnsi="Arial Rounded MT Bold"/>
          <w:b/>
          <w:sz w:val="24"/>
          <w:szCs w:val="24"/>
          <w:vertAlign w:val="superscript"/>
        </w:rPr>
        <w:t>rd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Street Gallery Building Conference Room</w:t>
      </w:r>
    </w:p>
    <w:p w14:paraId="77CDDF27" w14:textId="757E2BA6" w:rsidR="005867B8" w:rsidRPr="00AC7BAB" w:rsidRDefault="005867B8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 xml:space="preserve">In-person or via zoom </w:t>
      </w:r>
    </w:p>
    <w:p w14:paraId="7E30FC88" w14:textId="77777777" w:rsidR="001A735A" w:rsidRPr="00AC7BAB" w:rsidRDefault="001A735A" w:rsidP="007A044D">
      <w:pPr>
        <w:jc w:val="center"/>
        <w:rPr>
          <w:rFonts w:ascii="Arial Rounded MT Bold" w:hAnsi="Arial Rounded MT Bold" w:cs="Arial"/>
          <w:color w:val="1F497D" w:themeColor="text2"/>
          <w:szCs w:val="22"/>
        </w:rPr>
      </w:pPr>
    </w:p>
    <w:p w14:paraId="0150D511" w14:textId="2289B027" w:rsidR="001A735A" w:rsidRPr="00AC7BAB" w:rsidRDefault="001A735A" w:rsidP="00F660A1">
      <w:pPr>
        <w:jc w:val="center"/>
        <w:rPr>
          <w:rFonts w:ascii="Arial Rounded MT Bold" w:hAnsi="Arial Rounded MT Bold" w:cs="Arial"/>
          <w:b/>
          <w:bCs/>
          <w:szCs w:val="22"/>
        </w:rPr>
      </w:pPr>
    </w:p>
    <w:p w14:paraId="52E34183" w14:textId="5F29474B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Call to Order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58F1D6E" w14:textId="3E68F115" w:rsidR="002A58E9" w:rsidRPr="00AC7BAB" w:rsidRDefault="002A58E9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233B911C" w14:textId="4DA0DE7D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Roll Call</w:t>
      </w:r>
    </w:p>
    <w:p w14:paraId="25456272" w14:textId="71DE88A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012D5553" w14:textId="3DB8C7FA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Pledge of Allegiance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8776E24" w14:textId="5F92362A" w:rsidR="00BB4247" w:rsidRPr="00AC7BAB" w:rsidRDefault="00CC6B2F" w:rsidP="00CC6B2F">
      <w:pPr>
        <w:tabs>
          <w:tab w:val="left" w:pos="6255"/>
        </w:tabs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ab/>
      </w:r>
    </w:p>
    <w:p w14:paraId="6D80C4B1" w14:textId="74DC96B6" w:rsidR="00BB4247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Public input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for those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  <w:u w:val="single"/>
        </w:rPr>
        <w:t>not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on the </w:t>
      </w:r>
      <w:r w:rsidR="00F3441B" w:rsidRPr="00AC7BAB">
        <w:rPr>
          <w:rFonts w:ascii="Arial Rounded MT Bold" w:hAnsi="Arial Rounded MT Bold" w:cs="Arial"/>
          <w:b/>
          <w:bCs/>
          <w:szCs w:val="22"/>
          <w:highlight w:val="yellow"/>
        </w:rPr>
        <w:t>agenda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</w:t>
      </w: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>will be limited to 3 minutes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>.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1FE3C5B4" w14:textId="77777777" w:rsidR="00BE36EB" w:rsidRPr="00AC7BAB" w:rsidRDefault="00BE36EB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34A87587" w14:textId="23596E2E" w:rsidR="001A735A" w:rsidRDefault="00BE36EB" w:rsidP="00BB4247">
      <w:p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Swearing in of Randy Wilhelm and Connie Thompson</w:t>
      </w:r>
    </w:p>
    <w:p w14:paraId="0C6B7C89" w14:textId="77777777" w:rsidR="00BE36EB" w:rsidRPr="00AC7BAB" w:rsidRDefault="00BE36EB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7E43871" w14:textId="65AD0BF0" w:rsidR="00086347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Additions to </w:t>
      </w:r>
      <w:r w:rsidR="001862A2">
        <w:rPr>
          <w:rFonts w:ascii="Arial Rounded MT Bold" w:hAnsi="Arial Rounded MT Bold" w:cs="Arial"/>
          <w:b/>
          <w:bCs/>
          <w:szCs w:val="22"/>
        </w:rPr>
        <w:t>June 19</w:t>
      </w:r>
      <w:r w:rsidR="001A78B0" w:rsidRPr="00AC7BAB">
        <w:rPr>
          <w:rFonts w:ascii="Arial Rounded MT Bold" w:hAnsi="Arial Rounded MT Bold" w:cs="Arial"/>
          <w:b/>
          <w:bCs/>
          <w:szCs w:val="22"/>
        </w:rPr>
        <w:t>,</w:t>
      </w:r>
      <w:r w:rsidR="00826530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  <w:r w:rsidR="00660624">
        <w:rPr>
          <w:rFonts w:ascii="Arial Rounded MT Bold" w:hAnsi="Arial Rounded MT Bold" w:cs="Arial"/>
          <w:b/>
          <w:bCs/>
          <w:szCs w:val="22"/>
        </w:rPr>
        <w:t xml:space="preserve">2025 - </w:t>
      </w:r>
      <w:r w:rsidRPr="00AC7BAB">
        <w:rPr>
          <w:rFonts w:ascii="Arial Rounded MT Bold" w:hAnsi="Arial Rounded MT Bold" w:cs="Arial"/>
          <w:b/>
          <w:bCs/>
          <w:szCs w:val="22"/>
        </w:rPr>
        <w:t xml:space="preserve">Board </w:t>
      </w:r>
      <w:r w:rsidR="00524141" w:rsidRPr="00AC7BAB">
        <w:rPr>
          <w:rFonts w:ascii="Arial Rounded MT Bold" w:hAnsi="Arial Rounded MT Bold" w:cs="Arial"/>
          <w:b/>
          <w:bCs/>
          <w:szCs w:val="22"/>
        </w:rPr>
        <w:t xml:space="preserve">of Directors Meeting </w:t>
      </w:r>
      <w:r w:rsidRPr="00AC7BAB">
        <w:rPr>
          <w:rFonts w:ascii="Arial Rounded MT Bold" w:hAnsi="Arial Rounded MT Bold" w:cs="Arial"/>
          <w:b/>
          <w:bCs/>
          <w:szCs w:val="22"/>
        </w:rPr>
        <w:t>Agenda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 </w:t>
      </w:r>
    </w:p>
    <w:p w14:paraId="7482D660" w14:textId="4ADB3909" w:rsidR="00064ED1" w:rsidRPr="006C130D" w:rsidRDefault="00064ED1" w:rsidP="00064ED1">
      <w:pPr>
        <w:jc w:val="center"/>
        <w:rPr>
          <w:rFonts w:ascii="Arial" w:hAnsi="Arial" w:cs="Arial"/>
          <w:b/>
          <w:bCs/>
        </w:rPr>
      </w:pPr>
    </w:p>
    <w:p w14:paraId="6EF93129" w14:textId="00B391DC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Administrative Report</w:t>
      </w:r>
    </w:p>
    <w:p w14:paraId="703E5AB4" w14:textId="232A939E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ECCC7C3" w14:textId="4FE1C8B7" w:rsidR="00F818D0" w:rsidRPr="00AC7BAB" w:rsidRDefault="00230559" w:rsidP="00C2240D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Business Office Manager</w:t>
      </w:r>
      <w:r w:rsidR="00BB4247" w:rsidRPr="00AC7BAB">
        <w:rPr>
          <w:rFonts w:ascii="Arial Rounded MT Bold" w:hAnsi="Arial Rounded MT Bold" w:cs="Arial"/>
          <w:b/>
          <w:bCs/>
          <w:szCs w:val="22"/>
        </w:rPr>
        <w:t xml:space="preserve"> – Peggy Quint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2E3DC4CC" w14:textId="172DED27" w:rsidR="005333C0" w:rsidRPr="00AC7BAB" w:rsidRDefault="00230559" w:rsidP="00E5665B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Field Operations Manager</w:t>
      </w:r>
      <w:r w:rsidR="004C0261" w:rsidRPr="00AC7BAB">
        <w:rPr>
          <w:rFonts w:ascii="Arial Rounded MT Bold" w:hAnsi="Arial Rounded MT Bold" w:cs="Arial"/>
          <w:b/>
          <w:bCs/>
          <w:szCs w:val="22"/>
        </w:rPr>
        <w:t xml:space="preserve"> – Steven Koch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94D3A15" w14:textId="0C7A5DA5" w:rsidR="00BB4247" w:rsidRPr="00AC7BAB" w:rsidRDefault="00230559" w:rsidP="00C2240D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General</w:t>
      </w:r>
      <w:r w:rsidR="007F73D8" w:rsidRPr="00AC7BAB">
        <w:rPr>
          <w:rFonts w:ascii="Arial Rounded MT Bold" w:hAnsi="Arial Rounded MT Bold" w:cs="Arial"/>
          <w:b/>
          <w:bCs/>
          <w:szCs w:val="22"/>
        </w:rPr>
        <w:t xml:space="preserve"> Manager</w:t>
      </w:r>
      <w:r w:rsidR="00BB4247" w:rsidRPr="00AC7BAB">
        <w:rPr>
          <w:rFonts w:ascii="Arial Rounded MT Bold" w:hAnsi="Arial Rounded MT Bold" w:cs="Arial"/>
          <w:b/>
          <w:bCs/>
          <w:szCs w:val="22"/>
        </w:rPr>
        <w:t xml:space="preserve"> – Dave Schn</w:t>
      </w:r>
      <w:r w:rsidR="004C0261" w:rsidRPr="00AC7BAB">
        <w:rPr>
          <w:rFonts w:ascii="Arial Rounded MT Bold" w:hAnsi="Arial Rounded MT Bold" w:cs="Arial"/>
          <w:b/>
          <w:bCs/>
          <w:szCs w:val="22"/>
        </w:rPr>
        <w:t>eider</w:t>
      </w:r>
    </w:p>
    <w:p w14:paraId="032A4E27" w14:textId="0904D882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9F29865" w14:textId="0A258878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Consent Agenda</w:t>
      </w:r>
    </w:p>
    <w:p w14:paraId="5CF12514" w14:textId="2A28670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5D86EEE0" w14:textId="103EBF6C" w:rsidR="001A78B0" w:rsidRDefault="00BB4247" w:rsidP="00C2240D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Approval of the Minutes of </w:t>
      </w:r>
      <w:r w:rsidR="001862A2">
        <w:rPr>
          <w:rFonts w:ascii="Arial Rounded MT Bold" w:hAnsi="Arial Rounded MT Bold" w:cs="Arial"/>
          <w:b/>
          <w:bCs/>
          <w:szCs w:val="22"/>
        </w:rPr>
        <w:t>April 17</w:t>
      </w:r>
      <w:r w:rsidR="00230559">
        <w:rPr>
          <w:rFonts w:ascii="Arial Rounded MT Bold" w:hAnsi="Arial Rounded MT Bold" w:cs="Arial"/>
          <w:b/>
          <w:bCs/>
          <w:szCs w:val="22"/>
        </w:rPr>
        <w:t>, 2025</w:t>
      </w:r>
      <w:r w:rsidR="00A04563" w:rsidRPr="00AC7BAB">
        <w:rPr>
          <w:rFonts w:ascii="Arial Rounded MT Bold" w:hAnsi="Arial Rounded MT Bold" w:cs="Arial"/>
          <w:b/>
          <w:bCs/>
          <w:szCs w:val="22"/>
        </w:rPr>
        <w:t>,</w:t>
      </w:r>
      <w:r w:rsidR="005A7886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  <w:r w:rsidR="005416A2" w:rsidRPr="00AC7BAB">
        <w:rPr>
          <w:rFonts w:ascii="Arial Rounded MT Bold" w:hAnsi="Arial Rounded MT Bold" w:cs="Arial"/>
          <w:b/>
          <w:bCs/>
          <w:szCs w:val="22"/>
        </w:rPr>
        <w:t>Regular Board Meeting</w:t>
      </w:r>
      <w:r w:rsidR="001A78B0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AF791B5" w14:textId="5A97BE1A" w:rsidR="00E5665B" w:rsidRPr="00AC7BAB" w:rsidRDefault="00BB4247" w:rsidP="00F76445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Financial Report and Approval of Checks for </w:t>
      </w:r>
      <w:r w:rsidR="001862A2">
        <w:rPr>
          <w:rFonts w:ascii="Arial Rounded MT Bold" w:hAnsi="Arial Rounded MT Bold" w:cs="Arial"/>
          <w:b/>
          <w:bCs/>
          <w:szCs w:val="22"/>
        </w:rPr>
        <w:t>April</w:t>
      </w:r>
      <w:r w:rsidR="00230559">
        <w:rPr>
          <w:rFonts w:ascii="Arial Rounded MT Bold" w:hAnsi="Arial Rounded MT Bold" w:cs="Arial"/>
          <w:b/>
          <w:bCs/>
          <w:szCs w:val="22"/>
        </w:rPr>
        <w:t xml:space="preserve"> 2025</w:t>
      </w:r>
    </w:p>
    <w:p w14:paraId="22D4D44A" w14:textId="77777777" w:rsidR="005B5E27" w:rsidRDefault="005B5E27" w:rsidP="005B5E27">
      <w:pPr>
        <w:pStyle w:val="ListParagraph"/>
        <w:rPr>
          <w:rFonts w:ascii="Arial Rounded MT Bold" w:hAnsi="Arial Rounded MT Bold" w:cs="Arial"/>
          <w:b/>
          <w:bCs/>
          <w:szCs w:val="22"/>
        </w:rPr>
      </w:pPr>
    </w:p>
    <w:p w14:paraId="352CD052" w14:textId="77777777" w:rsidR="001862A2" w:rsidRPr="00AC7BAB" w:rsidRDefault="001862A2" w:rsidP="005B5E27">
      <w:pPr>
        <w:pStyle w:val="ListParagraph"/>
        <w:rPr>
          <w:rFonts w:ascii="Arial Rounded MT Bold" w:hAnsi="Arial Rounded MT Bold" w:cs="Arial"/>
          <w:b/>
          <w:bCs/>
          <w:szCs w:val="22"/>
        </w:rPr>
      </w:pPr>
    </w:p>
    <w:p w14:paraId="6693EA0C" w14:textId="7B2AAE4B" w:rsidR="006B78CC" w:rsidRDefault="002B7F53" w:rsidP="00CB0092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Old Busines</w:t>
      </w:r>
      <w:r w:rsidR="00CB0092">
        <w:rPr>
          <w:rFonts w:ascii="Arial Rounded MT Bold" w:hAnsi="Arial Rounded MT Bold" w:cs="Arial"/>
          <w:b/>
          <w:bCs/>
          <w:szCs w:val="22"/>
        </w:rPr>
        <w:t>s</w:t>
      </w:r>
    </w:p>
    <w:p w14:paraId="4B17AA71" w14:textId="0611FF72" w:rsidR="00340238" w:rsidRPr="001862A2" w:rsidRDefault="00340238" w:rsidP="00340238">
      <w:pPr>
        <w:pStyle w:val="ListParagraph"/>
        <w:numPr>
          <w:ilvl w:val="0"/>
          <w:numId w:val="30"/>
        </w:numPr>
        <w:rPr>
          <w:rFonts w:ascii="Arial Rounded MT Bold" w:hAnsi="Arial Rounded MT Bold"/>
          <w:b/>
          <w:bCs/>
          <w:sz w:val="24"/>
          <w:szCs w:val="24"/>
        </w:rPr>
      </w:pPr>
      <w:r w:rsidRPr="00340238">
        <w:rPr>
          <w:rFonts w:ascii="Arial Rounded MT Bold" w:hAnsi="Arial Rounded MT Bold"/>
          <w:b/>
          <w:bCs/>
          <w:color w:val="000000"/>
          <w:sz w:val="24"/>
          <w:szCs w:val="24"/>
        </w:rPr>
        <w:t>Update on Personnel Policy overtime pay discussions</w:t>
      </w:r>
    </w:p>
    <w:p w14:paraId="339FA004" w14:textId="5D22E8EC" w:rsidR="001862A2" w:rsidRPr="001862A2" w:rsidRDefault="001862A2" w:rsidP="00340238">
      <w:pPr>
        <w:pStyle w:val="ListParagraph"/>
        <w:numPr>
          <w:ilvl w:val="0"/>
          <w:numId w:val="30"/>
        </w:numPr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b/>
          <w:bCs/>
          <w:color w:val="000000"/>
          <w:sz w:val="24"/>
          <w:szCs w:val="24"/>
        </w:rPr>
        <w:t>Resolution 2025-6 Personnel Policy Amendment</w:t>
      </w:r>
    </w:p>
    <w:p w14:paraId="21615D80" w14:textId="3F99B06C" w:rsidR="001862A2" w:rsidRPr="00340238" w:rsidRDefault="001862A2" w:rsidP="00340238">
      <w:pPr>
        <w:pStyle w:val="ListParagraph"/>
        <w:numPr>
          <w:ilvl w:val="0"/>
          <w:numId w:val="30"/>
        </w:numPr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b/>
          <w:bCs/>
          <w:color w:val="000000"/>
          <w:sz w:val="24"/>
          <w:szCs w:val="24"/>
        </w:rPr>
        <w:t>Resolution 2025-8 Amending CORA Policy</w:t>
      </w:r>
    </w:p>
    <w:p w14:paraId="517D1886" w14:textId="77777777" w:rsidR="00CB0092" w:rsidRDefault="00CB0092" w:rsidP="00CB0092">
      <w:pPr>
        <w:rPr>
          <w:rFonts w:ascii="Arial Rounded MT Bold" w:hAnsi="Arial Rounded MT Bold" w:cs="Arial"/>
          <w:b/>
          <w:bCs/>
          <w:szCs w:val="22"/>
        </w:rPr>
      </w:pPr>
    </w:p>
    <w:p w14:paraId="33A4605D" w14:textId="5EAD587C" w:rsidR="007602A9" w:rsidRDefault="00100DFB" w:rsidP="00F26F15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New Business</w:t>
      </w:r>
    </w:p>
    <w:p w14:paraId="30624C80" w14:textId="4A4D7129" w:rsidR="001862A2" w:rsidRDefault="00E116DD" w:rsidP="001862A2">
      <w:pPr>
        <w:pStyle w:val="ListParagraph"/>
        <w:numPr>
          <w:ilvl w:val="0"/>
          <w:numId w:val="31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Approval of n</w:t>
      </w:r>
      <w:r w:rsidR="001862A2">
        <w:rPr>
          <w:rFonts w:ascii="Arial Rounded MT Bold" w:hAnsi="Arial Rounded MT Bold" w:cs="Arial"/>
          <w:b/>
          <w:bCs/>
          <w:szCs w:val="22"/>
        </w:rPr>
        <w:t xml:space="preserve">ew </w:t>
      </w:r>
      <w:r>
        <w:rPr>
          <w:rFonts w:ascii="Arial Rounded MT Bold" w:hAnsi="Arial Rounded MT Bold" w:cs="Arial"/>
          <w:b/>
          <w:bCs/>
          <w:szCs w:val="22"/>
        </w:rPr>
        <w:t>b</w:t>
      </w:r>
      <w:r w:rsidR="001862A2">
        <w:rPr>
          <w:rFonts w:ascii="Arial Rounded MT Bold" w:hAnsi="Arial Rounded MT Bold" w:cs="Arial"/>
          <w:b/>
          <w:bCs/>
          <w:szCs w:val="22"/>
        </w:rPr>
        <w:t xml:space="preserve">ank </w:t>
      </w:r>
      <w:r>
        <w:rPr>
          <w:rFonts w:ascii="Arial Rounded MT Bold" w:hAnsi="Arial Rounded MT Bold" w:cs="Arial"/>
          <w:b/>
          <w:bCs/>
          <w:szCs w:val="22"/>
        </w:rPr>
        <w:t>a</w:t>
      </w:r>
      <w:r w:rsidR="001862A2">
        <w:rPr>
          <w:rFonts w:ascii="Arial Rounded MT Bold" w:hAnsi="Arial Rounded MT Bold" w:cs="Arial"/>
          <w:b/>
          <w:bCs/>
          <w:szCs w:val="22"/>
        </w:rPr>
        <w:t xml:space="preserve">ccounts for Wastewater Improvement </w:t>
      </w:r>
    </w:p>
    <w:p w14:paraId="59905DB8" w14:textId="77777777" w:rsidR="001862A2" w:rsidRPr="001862A2" w:rsidRDefault="001862A2" w:rsidP="00BE36EB">
      <w:pPr>
        <w:pStyle w:val="ListParagraph"/>
        <w:ind w:left="1080"/>
        <w:rPr>
          <w:rFonts w:ascii="Arial Rounded MT Bold" w:hAnsi="Arial Rounded MT Bold" w:cs="Arial"/>
          <w:b/>
          <w:bCs/>
          <w:szCs w:val="22"/>
        </w:rPr>
      </w:pPr>
    </w:p>
    <w:p w14:paraId="5B2A3104" w14:textId="77777777" w:rsidR="00237C69" w:rsidRDefault="00237C69" w:rsidP="00F26F15">
      <w:pPr>
        <w:rPr>
          <w:rFonts w:ascii="Arial Rounded MT Bold" w:hAnsi="Arial Rounded MT Bold" w:cs="Arial"/>
          <w:b/>
          <w:bCs/>
          <w:szCs w:val="22"/>
        </w:rPr>
      </w:pPr>
    </w:p>
    <w:p w14:paraId="16471A68" w14:textId="77777777" w:rsidR="00CB0092" w:rsidRDefault="00CB0092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78504824" w14:textId="54D0CCC6" w:rsidR="006B78CC" w:rsidRDefault="006B78CC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0490D6AA" w14:textId="349C512C" w:rsidR="00BB4247" w:rsidRPr="00595A75" w:rsidRDefault="00DA230F" w:rsidP="00B46957">
      <w:pPr>
        <w:ind w:left="2880" w:firstLine="720"/>
        <w:rPr>
          <w:rFonts w:ascii="Arial Rounded MT Bold" w:hAnsi="Arial Rounded MT Bold" w:cs="Arial"/>
          <w:szCs w:val="22"/>
        </w:rPr>
      </w:pPr>
      <w:r w:rsidRPr="00595A75">
        <w:rPr>
          <w:rFonts w:ascii="Arial Rounded MT Bold" w:hAnsi="Arial Rounded MT Bold" w:cs="Arial"/>
          <w:b/>
          <w:bCs/>
          <w:szCs w:val="22"/>
        </w:rPr>
        <w:t xml:space="preserve">  </w:t>
      </w:r>
      <w:r w:rsidR="008B0A5A" w:rsidRPr="00595A75">
        <w:rPr>
          <w:rFonts w:ascii="Arial Rounded MT Bold" w:hAnsi="Arial Rounded MT Bold" w:cs="Arial"/>
          <w:b/>
          <w:bCs/>
          <w:szCs w:val="22"/>
        </w:rPr>
        <w:t xml:space="preserve">Adjourn </w:t>
      </w:r>
    </w:p>
    <w:sectPr w:rsidR="00BB4247" w:rsidRPr="00595A75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F521" w14:textId="77777777" w:rsidR="00E81BA1" w:rsidRDefault="00BE36EB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6F36" w14:textId="77777777" w:rsidR="00E81BA1" w:rsidRDefault="00BE36EB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61ED1" w14:textId="77777777" w:rsidR="00E81BA1" w:rsidRDefault="00BE36EB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B9F"/>
    <w:multiLevelType w:val="hybridMultilevel"/>
    <w:tmpl w:val="7B6A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24C0"/>
    <w:multiLevelType w:val="hybridMultilevel"/>
    <w:tmpl w:val="BD14394C"/>
    <w:lvl w:ilvl="0" w:tplc="EB769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4E38A5"/>
    <w:multiLevelType w:val="hybridMultilevel"/>
    <w:tmpl w:val="2730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7003F"/>
    <w:multiLevelType w:val="hybridMultilevel"/>
    <w:tmpl w:val="37C265C8"/>
    <w:lvl w:ilvl="0" w:tplc="A17A4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848B2"/>
    <w:multiLevelType w:val="hybridMultilevel"/>
    <w:tmpl w:val="6D78108C"/>
    <w:lvl w:ilvl="0" w:tplc="36525B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2D0973"/>
    <w:multiLevelType w:val="hybridMultilevel"/>
    <w:tmpl w:val="49BAC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78B6"/>
    <w:multiLevelType w:val="hybridMultilevel"/>
    <w:tmpl w:val="B560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46134"/>
    <w:multiLevelType w:val="hybridMultilevel"/>
    <w:tmpl w:val="749266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1D4AB9"/>
    <w:multiLevelType w:val="hybridMultilevel"/>
    <w:tmpl w:val="52E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A2F6C"/>
    <w:multiLevelType w:val="hybridMultilevel"/>
    <w:tmpl w:val="F320A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9AC"/>
    <w:multiLevelType w:val="hybridMultilevel"/>
    <w:tmpl w:val="280CB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5423B"/>
    <w:multiLevelType w:val="hybridMultilevel"/>
    <w:tmpl w:val="2868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43D53"/>
    <w:multiLevelType w:val="hybridMultilevel"/>
    <w:tmpl w:val="055A9F1E"/>
    <w:lvl w:ilvl="0" w:tplc="A87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A202DE"/>
    <w:multiLevelType w:val="hybridMultilevel"/>
    <w:tmpl w:val="992A89BC"/>
    <w:lvl w:ilvl="0" w:tplc="63866888">
      <w:start w:val="1"/>
      <w:numFmt w:val="decimal"/>
      <w:lvlText w:val="%1."/>
      <w:lvlJc w:val="left"/>
      <w:pPr>
        <w:ind w:left="825" w:hanging="360"/>
      </w:pPr>
      <w:rPr>
        <w:rFonts w:ascii="Arial Rounded MT Bold" w:hAnsi="Arial Rounded MT Bold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3E5C1C41"/>
    <w:multiLevelType w:val="hybridMultilevel"/>
    <w:tmpl w:val="937A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9515B"/>
    <w:multiLevelType w:val="hybridMultilevel"/>
    <w:tmpl w:val="4E2A3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219F2"/>
    <w:multiLevelType w:val="hybridMultilevel"/>
    <w:tmpl w:val="AAA4C15E"/>
    <w:lvl w:ilvl="0" w:tplc="4FA26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D44CB5"/>
    <w:multiLevelType w:val="hybridMultilevel"/>
    <w:tmpl w:val="2EE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511B6"/>
    <w:multiLevelType w:val="hybridMultilevel"/>
    <w:tmpl w:val="C67E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A7051"/>
    <w:multiLevelType w:val="hybridMultilevel"/>
    <w:tmpl w:val="59CC8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E6657"/>
    <w:multiLevelType w:val="hybridMultilevel"/>
    <w:tmpl w:val="42A0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473FF"/>
    <w:multiLevelType w:val="hybridMultilevel"/>
    <w:tmpl w:val="1A9086EE"/>
    <w:lvl w:ilvl="0" w:tplc="6E682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3703D3"/>
    <w:multiLevelType w:val="hybridMultilevel"/>
    <w:tmpl w:val="8D56B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70917"/>
    <w:multiLevelType w:val="hybridMultilevel"/>
    <w:tmpl w:val="68B69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32C54"/>
    <w:multiLevelType w:val="hybridMultilevel"/>
    <w:tmpl w:val="FC62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60DF"/>
    <w:multiLevelType w:val="hybridMultilevel"/>
    <w:tmpl w:val="4EA8D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74EB3"/>
    <w:multiLevelType w:val="hybridMultilevel"/>
    <w:tmpl w:val="EB4C7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C5FF1"/>
    <w:multiLevelType w:val="hybridMultilevel"/>
    <w:tmpl w:val="E82EE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1325A"/>
    <w:multiLevelType w:val="hybridMultilevel"/>
    <w:tmpl w:val="B71EA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D62B6"/>
    <w:multiLevelType w:val="hybridMultilevel"/>
    <w:tmpl w:val="8D66FD0C"/>
    <w:lvl w:ilvl="0" w:tplc="4CE8C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861513">
    <w:abstractNumId w:val="9"/>
  </w:num>
  <w:num w:numId="2" w16cid:durableId="195240003">
    <w:abstractNumId w:val="28"/>
  </w:num>
  <w:num w:numId="3" w16cid:durableId="1836533326">
    <w:abstractNumId w:val="6"/>
  </w:num>
  <w:num w:numId="4" w16cid:durableId="2119716032">
    <w:abstractNumId w:val="30"/>
  </w:num>
  <w:num w:numId="5" w16cid:durableId="193232851">
    <w:abstractNumId w:val="2"/>
  </w:num>
  <w:num w:numId="6" w16cid:durableId="1800805423">
    <w:abstractNumId w:val="18"/>
  </w:num>
  <w:num w:numId="7" w16cid:durableId="1297880178">
    <w:abstractNumId w:val="11"/>
  </w:num>
  <w:num w:numId="8" w16cid:durableId="121000629">
    <w:abstractNumId w:val="19"/>
  </w:num>
  <w:num w:numId="9" w16cid:durableId="2075658430">
    <w:abstractNumId w:val="17"/>
  </w:num>
  <w:num w:numId="10" w16cid:durableId="1908032106">
    <w:abstractNumId w:val="15"/>
  </w:num>
  <w:num w:numId="11" w16cid:durableId="1839344832">
    <w:abstractNumId w:val="1"/>
  </w:num>
  <w:num w:numId="12" w16cid:durableId="1914732539">
    <w:abstractNumId w:val="4"/>
  </w:num>
  <w:num w:numId="13" w16cid:durableId="1545798993">
    <w:abstractNumId w:val="20"/>
  </w:num>
  <w:num w:numId="14" w16cid:durableId="562445553">
    <w:abstractNumId w:val="7"/>
  </w:num>
  <w:num w:numId="15" w16cid:durableId="111091702">
    <w:abstractNumId w:val="14"/>
  </w:num>
  <w:num w:numId="16" w16cid:durableId="455489227">
    <w:abstractNumId w:val="0"/>
  </w:num>
  <w:num w:numId="17" w16cid:durableId="560406039">
    <w:abstractNumId w:val="10"/>
  </w:num>
  <w:num w:numId="18" w16cid:durableId="247621387">
    <w:abstractNumId w:val="12"/>
  </w:num>
  <w:num w:numId="19" w16cid:durableId="1098217040">
    <w:abstractNumId w:val="8"/>
  </w:num>
  <w:num w:numId="20" w16cid:durableId="333185911">
    <w:abstractNumId w:val="16"/>
  </w:num>
  <w:num w:numId="21" w16cid:durableId="430862568">
    <w:abstractNumId w:val="22"/>
  </w:num>
  <w:num w:numId="22" w16cid:durableId="339545835">
    <w:abstractNumId w:val="24"/>
  </w:num>
  <w:num w:numId="23" w16cid:durableId="362832343">
    <w:abstractNumId w:val="21"/>
  </w:num>
  <w:num w:numId="24" w16cid:durableId="679157345">
    <w:abstractNumId w:val="29"/>
  </w:num>
  <w:num w:numId="25" w16cid:durableId="523637372">
    <w:abstractNumId w:val="25"/>
  </w:num>
  <w:num w:numId="26" w16cid:durableId="258679712">
    <w:abstractNumId w:val="27"/>
  </w:num>
  <w:num w:numId="27" w16cid:durableId="2005083048">
    <w:abstractNumId w:val="5"/>
  </w:num>
  <w:num w:numId="28" w16cid:durableId="221478030">
    <w:abstractNumId w:val="23"/>
  </w:num>
  <w:num w:numId="29" w16cid:durableId="1808474567">
    <w:abstractNumId w:val="26"/>
  </w:num>
  <w:num w:numId="30" w16cid:durableId="1306542321">
    <w:abstractNumId w:val="13"/>
  </w:num>
  <w:num w:numId="31" w16cid:durableId="15021646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17C"/>
    <w:rsid w:val="000119DC"/>
    <w:rsid w:val="000152A4"/>
    <w:rsid w:val="00021A79"/>
    <w:rsid w:val="000220FF"/>
    <w:rsid w:val="000228E4"/>
    <w:rsid w:val="00025EF3"/>
    <w:rsid w:val="0002766D"/>
    <w:rsid w:val="00053CA7"/>
    <w:rsid w:val="000578A7"/>
    <w:rsid w:val="00064ED1"/>
    <w:rsid w:val="0007209E"/>
    <w:rsid w:val="00072607"/>
    <w:rsid w:val="00082452"/>
    <w:rsid w:val="00086347"/>
    <w:rsid w:val="000904D1"/>
    <w:rsid w:val="000A7911"/>
    <w:rsid w:val="000B0858"/>
    <w:rsid w:val="000B32E2"/>
    <w:rsid w:val="000C009F"/>
    <w:rsid w:val="000C4469"/>
    <w:rsid w:val="000C538C"/>
    <w:rsid w:val="000D365D"/>
    <w:rsid w:val="000D4049"/>
    <w:rsid w:val="000D55E0"/>
    <w:rsid w:val="000D6766"/>
    <w:rsid w:val="000E0D30"/>
    <w:rsid w:val="000F1B2C"/>
    <w:rsid w:val="000F36DB"/>
    <w:rsid w:val="001006AC"/>
    <w:rsid w:val="00100DFB"/>
    <w:rsid w:val="00105342"/>
    <w:rsid w:val="0013329D"/>
    <w:rsid w:val="00133A42"/>
    <w:rsid w:val="0016235F"/>
    <w:rsid w:val="00165951"/>
    <w:rsid w:val="00172708"/>
    <w:rsid w:val="001727CA"/>
    <w:rsid w:val="00182C36"/>
    <w:rsid w:val="001862A2"/>
    <w:rsid w:val="00192102"/>
    <w:rsid w:val="001A735A"/>
    <w:rsid w:val="001A78B0"/>
    <w:rsid w:val="001C19AC"/>
    <w:rsid w:val="001C71F1"/>
    <w:rsid w:val="001E38DE"/>
    <w:rsid w:val="001F5736"/>
    <w:rsid w:val="0020619C"/>
    <w:rsid w:val="002202E8"/>
    <w:rsid w:val="0022423D"/>
    <w:rsid w:val="00226AFF"/>
    <w:rsid w:val="00230559"/>
    <w:rsid w:val="00237C69"/>
    <w:rsid w:val="00241352"/>
    <w:rsid w:val="0026331A"/>
    <w:rsid w:val="002804B8"/>
    <w:rsid w:val="002876C5"/>
    <w:rsid w:val="0028776C"/>
    <w:rsid w:val="002968B8"/>
    <w:rsid w:val="002A490C"/>
    <w:rsid w:val="002A58E9"/>
    <w:rsid w:val="002B5673"/>
    <w:rsid w:val="002B5C6D"/>
    <w:rsid w:val="002B7F53"/>
    <w:rsid w:val="002D2360"/>
    <w:rsid w:val="002F36E2"/>
    <w:rsid w:val="002F40AA"/>
    <w:rsid w:val="00301FFD"/>
    <w:rsid w:val="00306C0A"/>
    <w:rsid w:val="003136DA"/>
    <w:rsid w:val="003141FC"/>
    <w:rsid w:val="00321F7F"/>
    <w:rsid w:val="00330F41"/>
    <w:rsid w:val="00333F98"/>
    <w:rsid w:val="00340238"/>
    <w:rsid w:val="0034358E"/>
    <w:rsid w:val="003447E2"/>
    <w:rsid w:val="003552C0"/>
    <w:rsid w:val="00362D7C"/>
    <w:rsid w:val="00383D17"/>
    <w:rsid w:val="0039184C"/>
    <w:rsid w:val="0039262B"/>
    <w:rsid w:val="00392865"/>
    <w:rsid w:val="00392A01"/>
    <w:rsid w:val="003A3F5F"/>
    <w:rsid w:val="003B0FC4"/>
    <w:rsid w:val="003B2F5B"/>
    <w:rsid w:val="003B65B6"/>
    <w:rsid w:val="003C6562"/>
    <w:rsid w:val="003D46BD"/>
    <w:rsid w:val="003E5B6F"/>
    <w:rsid w:val="003F70C8"/>
    <w:rsid w:val="0040681B"/>
    <w:rsid w:val="00411582"/>
    <w:rsid w:val="0042673F"/>
    <w:rsid w:val="004425C5"/>
    <w:rsid w:val="0044388E"/>
    <w:rsid w:val="00447E33"/>
    <w:rsid w:val="004564D7"/>
    <w:rsid w:val="00460B0B"/>
    <w:rsid w:val="004662AB"/>
    <w:rsid w:val="00472436"/>
    <w:rsid w:val="00476F25"/>
    <w:rsid w:val="00484B08"/>
    <w:rsid w:val="004879CD"/>
    <w:rsid w:val="00491390"/>
    <w:rsid w:val="00492FFB"/>
    <w:rsid w:val="004975C5"/>
    <w:rsid w:val="004A7CD3"/>
    <w:rsid w:val="004B0ED8"/>
    <w:rsid w:val="004C0261"/>
    <w:rsid w:val="004C1DDB"/>
    <w:rsid w:val="004C7F50"/>
    <w:rsid w:val="004E507F"/>
    <w:rsid w:val="004E75CA"/>
    <w:rsid w:val="0050332D"/>
    <w:rsid w:val="00515D3C"/>
    <w:rsid w:val="00524141"/>
    <w:rsid w:val="005333C0"/>
    <w:rsid w:val="005416A2"/>
    <w:rsid w:val="0055313A"/>
    <w:rsid w:val="0055663F"/>
    <w:rsid w:val="005662ED"/>
    <w:rsid w:val="005673B8"/>
    <w:rsid w:val="00572956"/>
    <w:rsid w:val="005867B8"/>
    <w:rsid w:val="00595A75"/>
    <w:rsid w:val="005A4524"/>
    <w:rsid w:val="005A7886"/>
    <w:rsid w:val="005B370E"/>
    <w:rsid w:val="005B5E27"/>
    <w:rsid w:val="005C2A22"/>
    <w:rsid w:val="005D1617"/>
    <w:rsid w:val="005D3CC4"/>
    <w:rsid w:val="005F1BB1"/>
    <w:rsid w:val="00621FA7"/>
    <w:rsid w:val="00633028"/>
    <w:rsid w:val="006341BF"/>
    <w:rsid w:val="00650CB3"/>
    <w:rsid w:val="00651AE4"/>
    <w:rsid w:val="00660624"/>
    <w:rsid w:val="00664613"/>
    <w:rsid w:val="00671BE1"/>
    <w:rsid w:val="00676A10"/>
    <w:rsid w:val="00680E9F"/>
    <w:rsid w:val="00685007"/>
    <w:rsid w:val="00685A63"/>
    <w:rsid w:val="00695E4F"/>
    <w:rsid w:val="006A5301"/>
    <w:rsid w:val="006A7F08"/>
    <w:rsid w:val="006B1660"/>
    <w:rsid w:val="006B2EEF"/>
    <w:rsid w:val="006B78CC"/>
    <w:rsid w:val="006C6591"/>
    <w:rsid w:val="006C74E1"/>
    <w:rsid w:val="006D1A11"/>
    <w:rsid w:val="006D59D9"/>
    <w:rsid w:val="00702EC5"/>
    <w:rsid w:val="00724EB9"/>
    <w:rsid w:val="00726EF6"/>
    <w:rsid w:val="00732B55"/>
    <w:rsid w:val="00735A97"/>
    <w:rsid w:val="007369CF"/>
    <w:rsid w:val="00745055"/>
    <w:rsid w:val="00757986"/>
    <w:rsid w:val="007602A9"/>
    <w:rsid w:val="00761821"/>
    <w:rsid w:val="0078186B"/>
    <w:rsid w:val="007823C0"/>
    <w:rsid w:val="00782E15"/>
    <w:rsid w:val="007A044D"/>
    <w:rsid w:val="007A43BA"/>
    <w:rsid w:val="007A6B0C"/>
    <w:rsid w:val="007B58E4"/>
    <w:rsid w:val="007C3A75"/>
    <w:rsid w:val="007D060F"/>
    <w:rsid w:val="007D5850"/>
    <w:rsid w:val="007D5D75"/>
    <w:rsid w:val="007D5F13"/>
    <w:rsid w:val="007E05D9"/>
    <w:rsid w:val="007E297F"/>
    <w:rsid w:val="007F1007"/>
    <w:rsid w:val="007F73D8"/>
    <w:rsid w:val="008169FA"/>
    <w:rsid w:val="008216B7"/>
    <w:rsid w:val="0082495D"/>
    <w:rsid w:val="00826530"/>
    <w:rsid w:val="00833143"/>
    <w:rsid w:val="00835C34"/>
    <w:rsid w:val="00880AA1"/>
    <w:rsid w:val="00883A15"/>
    <w:rsid w:val="0088664C"/>
    <w:rsid w:val="008937CE"/>
    <w:rsid w:val="00897009"/>
    <w:rsid w:val="008A119A"/>
    <w:rsid w:val="008A186B"/>
    <w:rsid w:val="008A3D17"/>
    <w:rsid w:val="008A5438"/>
    <w:rsid w:val="008B0A5A"/>
    <w:rsid w:val="008B3A7C"/>
    <w:rsid w:val="008C317E"/>
    <w:rsid w:val="008C7283"/>
    <w:rsid w:val="008D5E7D"/>
    <w:rsid w:val="008F1BD1"/>
    <w:rsid w:val="008F41EC"/>
    <w:rsid w:val="009129E0"/>
    <w:rsid w:val="00914260"/>
    <w:rsid w:val="00924384"/>
    <w:rsid w:val="00930A0F"/>
    <w:rsid w:val="00933A2F"/>
    <w:rsid w:val="00936F3F"/>
    <w:rsid w:val="00945772"/>
    <w:rsid w:val="00960090"/>
    <w:rsid w:val="00962ABA"/>
    <w:rsid w:val="00966448"/>
    <w:rsid w:val="00976B67"/>
    <w:rsid w:val="00977988"/>
    <w:rsid w:val="009A2594"/>
    <w:rsid w:val="009B11B2"/>
    <w:rsid w:val="009B7D81"/>
    <w:rsid w:val="009D0C9A"/>
    <w:rsid w:val="009D1F9F"/>
    <w:rsid w:val="009D35A0"/>
    <w:rsid w:val="009D49B9"/>
    <w:rsid w:val="009D732A"/>
    <w:rsid w:val="009E4DF5"/>
    <w:rsid w:val="009F3BD2"/>
    <w:rsid w:val="009F7A2D"/>
    <w:rsid w:val="00A04563"/>
    <w:rsid w:val="00A14C3D"/>
    <w:rsid w:val="00A206AE"/>
    <w:rsid w:val="00A23C5B"/>
    <w:rsid w:val="00A26C98"/>
    <w:rsid w:val="00A2776C"/>
    <w:rsid w:val="00A32B5D"/>
    <w:rsid w:val="00A32F82"/>
    <w:rsid w:val="00A50366"/>
    <w:rsid w:val="00A56484"/>
    <w:rsid w:val="00A70951"/>
    <w:rsid w:val="00A74A89"/>
    <w:rsid w:val="00A813D6"/>
    <w:rsid w:val="00A85E6D"/>
    <w:rsid w:val="00A879BF"/>
    <w:rsid w:val="00A904B0"/>
    <w:rsid w:val="00A91E9D"/>
    <w:rsid w:val="00A9381C"/>
    <w:rsid w:val="00A9634D"/>
    <w:rsid w:val="00A97786"/>
    <w:rsid w:val="00AA0848"/>
    <w:rsid w:val="00AC7BAB"/>
    <w:rsid w:val="00AD5D94"/>
    <w:rsid w:val="00AE320C"/>
    <w:rsid w:val="00AE561D"/>
    <w:rsid w:val="00AF5A71"/>
    <w:rsid w:val="00B15391"/>
    <w:rsid w:val="00B176F4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C6608"/>
    <w:rsid w:val="00BD14CB"/>
    <w:rsid w:val="00BD1548"/>
    <w:rsid w:val="00BD4897"/>
    <w:rsid w:val="00BE072F"/>
    <w:rsid w:val="00BE36EB"/>
    <w:rsid w:val="00C12AF5"/>
    <w:rsid w:val="00C15C1C"/>
    <w:rsid w:val="00C2240D"/>
    <w:rsid w:val="00C23819"/>
    <w:rsid w:val="00C23FD4"/>
    <w:rsid w:val="00C40E44"/>
    <w:rsid w:val="00C55540"/>
    <w:rsid w:val="00C56131"/>
    <w:rsid w:val="00C711EE"/>
    <w:rsid w:val="00C73AF5"/>
    <w:rsid w:val="00C779F6"/>
    <w:rsid w:val="00C94BF4"/>
    <w:rsid w:val="00C95376"/>
    <w:rsid w:val="00CB0092"/>
    <w:rsid w:val="00CB0307"/>
    <w:rsid w:val="00CB40ED"/>
    <w:rsid w:val="00CC1111"/>
    <w:rsid w:val="00CC6B2F"/>
    <w:rsid w:val="00CD5FAF"/>
    <w:rsid w:val="00CE6411"/>
    <w:rsid w:val="00CF1FED"/>
    <w:rsid w:val="00CF79FD"/>
    <w:rsid w:val="00D01944"/>
    <w:rsid w:val="00D20357"/>
    <w:rsid w:val="00D322B2"/>
    <w:rsid w:val="00D4674E"/>
    <w:rsid w:val="00D51842"/>
    <w:rsid w:val="00D55179"/>
    <w:rsid w:val="00D63456"/>
    <w:rsid w:val="00D669A3"/>
    <w:rsid w:val="00D87DCC"/>
    <w:rsid w:val="00D95E8D"/>
    <w:rsid w:val="00DA0004"/>
    <w:rsid w:val="00DA1CFD"/>
    <w:rsid w:val="00DA230F"/>
    <w:rsid w:val="00DA6F60"/>
    <w:rsid w:val="00DB0282"/>
    <w:rsid w:val="00DB5FC2"/>
    <w:rsid w:val="00DC4353"/>
    <w:rsid w:val="00DD0608"/>
    <w:rsid w:val="00DD30ED"/>
    <w:rsid w:val="00DD3B33"/>
    <w:rsid w:val="00DD7D21"/>
    <w:rsid w:val="00DE5630"/>
    <w:rsid w:val="00DF2AD9"/>
    <w:rsid w:val="00DF6BB6"/>
    <w:rsid w:val="00E03CE6"/>
    <w:rsid w:val="00E04CFD"/>
    <w:rsid w:val="00E116DD"/>
    <w:rsid w:val="00E13244"/>
    <w:rsid w:val="00E14046"/>
    <w:rsid w:val="00E32E2E"/>
    <w:rsid w:val="00E55D45"/>
    <w:rsid w:val="00E5665B"/>
    <w:rsid w:val="00E64513"/>
    <w:rsid w:val="00E64DF9"/>
    <w:rsid w:val="00E718DD"/>
    <w:rsid w:val="00E77437"/>
    <w:rsid w:val="00E805FE"/>
    <w:rsid w:val="00E81BA1"/>
    <w:rsid w:val="00E81D44"/>
    <w:rsid w:val="00E81E82"/>
    <w:rsid w:val="00E84468"/>
    <w:rsid w:val="00E85624"/>
    <w:rsid w:val="00E85A8A"/>
    <w:rsid w:val="00E870A9"/>
    <w:rsid w:val="00E9446F"/>
    <w:rsid w:val="00E976AB"/>
    <w:rsid w:val="00EA007B"/>
    <w:rsid w:val="00EA32AD"/>
    <w:rsid w:val="00EA3701"/>
    <w:rsid w:val="00EA7461"/>
    <w:rsid w:val="00EB1249"/>
    <w:rsid w:val="00EC067E"/>
    <w:rsid w:val="00EC1B24"/>
    <w:rsid w:val="00EC3FEA"/>
    <w:rsid w:val="00EC6546"/>
    <w:rsid w:val="00ED0EC2"/>
    <w:rsid w:val="00EF4547"/>
    <w:rsid w:val="00EF794D"/>
    <w:rsid w:val="00F06C9A"/>
    <w:rsid w:val="00F26F15"/>
    <w:rsid w:val="00F31807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1822"/>
    <w:rsid w:val="00F62680"/>
    <w:rsid w:val="00F655B5"/>
    <w:rsid w:val="00F660A1"/>
    <w:rsid w:val="00F748F4"/>
    <w:rsid w:val="00F818D0"/>
    <w:rsid w:val="00F819CE"/>
    <w:rsid w:val="00F85EEE"/>
    <w:rsid w:val="00F86A6D"/>
    <w:rsid w:val="00F90DC8"/>
    <w:rsid w:val="00FA18D9"/>
    <w:rsid w:val="00FA460E"/>
    <w:rsid w:val="00FA5B2D"/>
    <w:rsid w:val="00FA607E"/>
    <w:rsid w:val="00FB3F75"/>
    <w:rsid w:val="00FB6B67"/>
    <w:rsid w:val="00FC0266"/>
    <w:rsid w:val="00FD42EE"/>
    <w:rsid w:val="00FD6693"/>
    <w:rsid w:val="00FD6754"/>
    <w:rsid w:val="00FE53AA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  <w:style w:type="paragraph" w:customStyle="1" w:styleId="Default">
    <w:name w:val="Default"/>
    <w:rsid w:val="006B2EEF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(elegant).dotx</Template>
  <TotalTime>6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4</cp:revision>
  <cp:lastPrinted>2025-04-15T14:23:00Z</cp:lastPrinted>
  <dcterms:created xsi:type="dcterms:W3CDTF">2025-05-12T14:40:00Z</dcterms:created>
  <dcterms:modified xsi:type="dcterms:W3CDTF">2025-05-14T17:36:00Z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