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2D052DFF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 xml:space="preserve">BOARD OF </w:t>
      </w:r>
      <w:r w:rsidR="0054684D" w:rsidRPr="00AC7BAB">
        <w:rPr>
          <w:rFonts w:ascii="Arial Rounded MT Bold" w:hAnsi="Arial Rounded MT Bold"/>
          <w:sz w:val="24"/>
          <w:szCs w:val="24"/>
        </w:rPr>
        <w:t>DIRECTORS’</w:t>
      </w:r>
      <w:r w:rsidRPr="00AC7BAB">
        <w:rPr>
          <w:rFonts w:ascii="Arial Rounded MT Bold" w:hAnsi="Arial Rounded MT Bold"/>
          <w:sz w:val="24"/>
          <w:szCs w:val="24"/>
        </w:rPr>
        <w:t xml:space="preserve">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5F3B24FF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084E73">
        <w:rPr>
          <w:rFonts w:ascii="Arial Rounded MT Bold" w:hAnsi="Arial Rounded MT Bold"/>
          <w:b/>
          <w:sz w:val="24"/>
          <w:szCs w:val="24"/>
        </w:rPr>
        <w:t>July 17</w:t>
      </w:r>
      <w:r w:rsidR="00223453">
        <w:rPr>
          <w:rFonts w:ascii="Arial Rounded MT Bold" w:hAnsi="Arial Rounded MT Bold"/>
          <w:b/>
          <w:sz w:val="24"/>
          <w:szCs w:val="24"/>
        </w:rPr>
        <w:t>, 2025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1FE3C5B4" w14:textId="77777777" w:rsidR="00BE36EB" w:rsidRPr="00AC7BAB" w:rsidRDefault="00BE36EB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64D3585F" w:rsidR="000863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</w:t>
      </w:r>
      <w:r w:rsidR="003E3319">
        <w:rPr>
          <w:rFonts w:ascii="Arial Rounded MT Bold" w:hAnsi="Arial Rounded MT Bold" w:cs="Arial"/>
          <w:b/>
          <w:bCs/>
          <w:szCs w:val="22"/>
        </w:rPr>
        <w:t>September _____</w:t>
      </w:r>
      <w:r w:rsidR="008D1CB1">
        <w:rPr>
          <w:rFonts w:ascii="Arial Rounded MT Bold" w:hAnsi="Arial Rounded MT Bold" w:cs="Arial"/>
          <w:b/>
          <w:bCs/>
          <w:szCs w:val="22"/>
        </w:rPr>
        <w:t xml:space="preserve">, 2025 </w:t>
      </w:r>
      <w:r w:rsidR="00660624">
        <w:rPr>
          <w:rFonts w:ascii="Arial Rounded MT Bold" w:hAnsi="Arial Rounded MT Bold" w:cs="Arial"/>
          <w:b/>
          <w:bCs/>
          <w:szCs w:val="22"/>
        </w:rPr>
        <w:t xml:space="preserve">- 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Board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7482D660" w14:textId="4ADB3909" w:rsidR="00064ED1" w:rsidRPr="006C130D" w:rsidRDefault="00064ED1" w:rsidP="00064ED1">
      <w:pPr>
        <w:jc w:val="center"/>
        <w:rPr>
          <w:rFonts w:ascii="Arial" w:hAnsi="Arial" w:cs="Arial"/>
          <w:b/>
          <w:bCs/>
        </w:rPr>
      </w:pPr>
    </w:p>
    <w:p w14:paraId="6EF93129" w14:textId="00B391DC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4FE1C8B7" w:rsidR="00F818D0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Business Office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172DED27" w:rsidR="005333C0" w:rsidRPr="00AC7BAB" w:rsidRDefault="00230559" w:rsidP="00E566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Field Operations Manager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 xml:space="preserve"> 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94D3A15" w14:textId="0C7A5DA5" w:rsidR="00BB4247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General</w:t>
      </w:r>
      <w:r w:rsidR="007F73D8" w:rsidRPr="00AC7BAB">
        <w:rPr>
          <w:rFonts w:ascii="Arial Rounded MT Bold" w:hAnsi="Arial Rounded MT Bold" w:cs="Arial"/>
          <w:b/>
          <w:bCs/>
          <w:szCs w:val="22"/>
        </w:rPr>
        <w:t xml:space="preserve">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Dave Schn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eider</w:t>
      </w:r>
    </w:p>
    <w:p w14:paraId="032A4E27" w14:textId="0904D882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36CE13C5" w:rsidR="001A78B0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</w:t>
      </w:r>
      <w:r w:rsidR="003E3319">
        <w:rPr>
          <w:rFonts w:ascii="Arial Rounded MT Bold" w:hAnsi="Arial Rounded MT Bold" w:cs="Arial"/>
          <w:b/>
          <w:bCs/>
          <w:szCs w:val="22"/>
        </w:rPr>
        <w:t xml:space="preserve">July 17, </w:t>
      </w:r>
      <w:r w:rsidR="002B582A">
        <w:rPr>
          <w:rFonts w:ascii="Arial Rounded MT Bold" w:hAnsi="Arial Rounded MT Bold" w:cs="Arial"/>
          <w:b/>
          <w:bCs/>
          <w:szCs w:val="22"/>
        </w:rPr>
        <w:t xml:space="preserve">2025 </w:t>
      </w:r>
      <w:r w:rsidR="002B582A" w:rsidRPr="00AC7BAB">
        <w:rPr>
          <w:rFonts w:ascii="Arial Rounded MT Bold" w:hAnsi="Arial Rounded MT Bold" w:cs="Arial"/>
          <w:b/>
          <w:bCs/>
          <w:szCs w:val="22"/>
        </w:rPr>
        <w:t>Regular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 xml:space="preserve">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AF791B5" w14:textId="3CF85DFF" w:rsidR="00E5665B" w:rsidRPr="00AC7BA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and Approval of Checks for </w:t>
      </w:r>
      <w:r w:rsidR="003E3319">
        <w:rPr>
          <w:rFonts w:ascii="Arial Rounded MT Bold" w:hAnsi="Arial Rounded MT Bold" w:cs="Arial"/>
          <w:b/>
          <w:bCs/>
          <w:szCs w:val="22"/>
        </w:rPr>
        <w:t>July</w:t>
      </w:r>
      <w:r w:rsidR="00230559">
        <w:rPr>
          <w:rFonts w:ascii="Arial Rounded MT Bold" w:hAnsi="Arial Rounded MT Bold" w:cs="Arial"/>
          <w:b/>
          <w:bCs/>
          <w:szCs w:val="22"/>
        </w:rPr>
        <w:t xml:space="preserve"> 2025</w:t>
      </w:r>
    </w:p>
    <w:p w14:paraId="22D4D44A" w14:textId="77777777" w:rsidR="005B5E27" w:rsidRDefault="005B5E27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693EA0C" w14:textId="7B2AAE4B" w:rsidR="006B78CC" w:rsidRDefault="002B7F53" w:rsidP="00CB0092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Old Busines</w:t>
      </w:r>
      <w:r w:rsidR="00CB0092">
        <w:rPr>
          <w:rFonts w:ascii="Arial Rounded MT Bold" w:hAnsi="Arial Rounded MT Bold" w:cs="Arial"/>
          <w:b/>
          <w:bCs/>
          <w:szCs w:val="22"/>
        </w:rPr>
        <w:t>s</w:t>
      </w:r>
    </w:p>
    <w:p w14:paraId="50605B80" w14:textId="77777777" w:rsidR="002B582A" w:rsidRDefault="002B582A" w:rsidP="00CB0092">
      <w:pPr>
        <w:rPr>
          <w:rFonts w:ascii="Arial Rounded MT Bold" w:hAnsi="Arial Rounded MT Bold" w:cs="Arial"/>
          <w:b/>
          <w:bCs/>
          <w:szCs w:val="22"/>
        </w:rPr>
      </w:pPr>
    </w:p>
    <w:p w14:paraId="23CC2FAA" w14:textId="10EC34C5" w:rsidR="00A275A0" w:rsidRPr="00A275A0" w:rsidRDefault="00981896" w:rsidP="00A275A0">
      <w:pPr>
        <w:pStyle w:val="ListParagraph"/>
        <w:numPr>
          <w:ilvl w:val="0"/>
          <w:numId w:val="34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Update on </w:t>
      </w:r>
      <w:r w:rsidR="00A275A0">
        <w:rPr>
          <w:rFonts w:ascii="Arial Rounded MT Bold" w:hAnsi="Arial Rounded MT Bold" w:cs="Arial"/>
          <w:b/>
          <w:bCs/>
          <w:szCs w:val="22"/>
        </w:rPr>
        <w:t>easement negotiations with Gerouxs</w:t>
      </w:r>
    </w:p>
    <w:p w14:paraId="517D1886" w14:textId="77777777" w:rsidR="00CB0092" w:rsidRDefault="00CB0092" w:rsidP="00CB0092">
      <w:pPr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F26F15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40D2D7D9" w14:textId="77777777" w:rsidR="008D1CB1" w:rsidRDefault="008D1CB1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59905DB8" w14:textId="15AF53D8" w:rsidR="001862A2" w:rsidRDefault="003E3319" w:rsidP="003E3319">
      <w:pPr>
        <w:pStyle w:val="ListParagraph"/>
        <w:numPr>
          <w:ilvl w:val="0"/>
          <w:numId w:val="35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Presentation of 2024 Audit </w:t>
      </w:r>
      <w:r w:rsidR="00981896">
        <w:rPr>
          <w:rFonts w:ascii="Arial Rounded MT Bold" w:hAnsi="Arial Rounded MT Bold" w:cs="Arial"/>
          <w:b/>
          <w:bCs/>
          <w:szCs w:val="22"/>
        </w:rPr>
        <w:t xml:space="preserve">- </w:t>
      </w:r>
      <w:r>
        <w:rPr>
          <w:rFonts w:ascii="Arial Rounded MT Bold" w:hAnsi="Arial Rounded MT Bold" w:cs="Arial"/>
          <w:b/>
          <w:bCs/>
          <w:szCs w:val="22"/>
        </w:rPr>
        <w:t>Christy DeNardo</w:t>
      </w:r>
      <w:r w:rsidR="00981896">
        <w:rPr>
          <w:rFonts w:ascii="Arial Rounded MT Bold" w:hAnsi="Arial Rounded MT Bold" w:cs="Arial"/>
          <w:b/>
          <w:bCs/>
          <w:szCs w:val="22"/>
        </w:rPr>
        <w:t>, Garren, Ross &amp; DeNardo, Inc.</w:t>
      </w:r>
    </w:p>
    <w:p w14:paraId="4501AE13" w14:textId="6DA58B5A" w:rsidR="002B582A" w:rsidRDefault="002B582A" w:rsidP="003E3319">
      <w:pPr>
        <w:pStyle w:val="ListParagraph"/>
        <w:numPr>
          <w:ilvl w:val="0"/>
          <w:numId w:val="35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Proxy for Resolution signatures during Board Member absences – Bogle</w:t>
      </w:r>
    </w:p>
    <w:p w14:paraId="18DF9E74" w14:textId="1780B7F6" w:rsidR="002B582A" w:rsidRDefault="002B582A" w:rsidP="003E3319">
      <w:pPr>
        <w:pStyle w:val="ListParagraph"/>
        <w:numPr>
          <w:ilvl w:val="0"/>
          <w:numId w:val="35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Scheduling September Board Meeting – SDA Conference is September 16</w:t>
      </w:r>
      <w:r w:rsidRPr="002B582A">
        <w:rPr>
          <w:rFonts w:ascii="Arial Rounded MT Bold" w:hAnsi="Arial Rounded MT Bold" w:cs="Arial"/>
          <w:b/>
          <w:bCs/>
          <w:szCs w:val="22"/>
          <w:vertAlign w:val="superscript"/>
        </w:rPr>
        <w:t>th</w:t>
      </w:r>
      <w:r>
        <w:rPr>
          <w:rFonts w:ascii="Arial Rounded MT Bold" w:hAnsi="Arial Rounded MT Bold" w:cs="Arial"/>
          <w:b/>
          <w:bCs/>
          <w:szCs w:val="22"/>
        </w:rPr>
        <w:t xml:space="preserve"> – 18</w:t>
      </w:r>
      <w:r w:rsidRPr="0085044B">
        <w:rPr>
          <w:rFonts w:ascii="Arial Rounded MT Bold" w:hAnsi="Arial Rounded MT Bold" w:cs="Arial"/>
          <w:b/>
          <w:bCs/>
          <w:szCs w:val="22"/>
          <w:vertAlign w:val="superscript"/>
        </w:rPr>
        <w:t>th</w:t>
      </w:r>
    </w:p>
    <w:p w14:paraId="1F190D6B" w14:textId="630148A2" w:rsidR="0085044B" w:rsidRPr="001862A2" w:rsidRDefault="0085044B" w:rsidP="003E3319">
      <w:pPr>
        <w:pStyle w:val="ListParagraph"/>
        <w:numPr>
          <w:ilvl w:val="0"/>
          <w:numId w:val="35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Purchase of truck from Herdis Sobel</w:t>
      </w:r>
    </w:p>
    <w:p w14:paraId="5B2A3104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16471A68" w14:textId="77777777" w:rsidR="00CB0092" w:rsidRDefault="00CB0092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521" w14:textId="77777777" w:rsidR="00E81BA1" w:rsidRDefault="0085044B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6F36" w14:textId="77777777" w:rsidR="00E81BA1" w:rsidRDefault="0085044B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1ED1" w14:textId="77777777" w:rsidR="00E81BA1" w:rsidRDefault="0085044B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003F"/>
    <w:multiLevelType w:val="hybridMultilevel"/>
    <w:tmpl w:val="37C265C8"/>
    <w:lvl w:ilvl="0" w:tplc="A17A4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D0973"/>
    <w:multiLevelType w:val="hybridMultilevel"/>
    <w:tmpl w:val="49BAC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36724"/>
    <w:multiLevelType w:val="hybridMultilevel"/>
    <w:tmpl w:val="5108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56211A"/>
    <w:multiLevelType w:val="hybridMultilevel"/>
    <w:tmpl w:val="B1E4F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202DE"/>
    <w:multiLevelType w:val="hybridMultilevel"/>
    <w:tmpl w:val="992A89BC"/>
    <w:lvl w:ilvl="0" w:tplc="63866888">
      <w:start w:val="1"/>
      <w:numFmt w:val="decimal"/>
      <w:lvlText w:val="%1."/>
      <w:lvlJc w:val="left"/>
      <w:pPr>
        <w:ind w:left="825" w:hanging="360"/>
      </w:pPr>
      <w:rPr>
        <w:rFonts w:ascii="Arial Rounded MT Bold" w:hAnsi="Arial Rounded MT Bold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219F2"/>
    <w:multiLevelType w:val="hybridMultilevel"/>
    <w:tmpl w:val="AAA4C15E"/>
    <w:lvl w:ilvl="0" w:tplc="4FA26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473FF"/>
    <w:multiLevelType w:val="hybridMultilevel"/>
    <w:tmpl w:val="1A9086EE"/>
    <w:lvl w:ilvl="0" w:tplc="6E68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D16D0F"/>
    <w:multiLevelType w:val="hybridMultilevel"/>
    <w:tmpl w:val="CE6829A6"/>
    <w:lvl w:ilvl="0" w:tplc="6FBCE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3703D3"/>
    <w:multiLevelType w:val="hybridMultilevel"/>
    <w:tmpl w:val="8D5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70917"/>
    <w:multiLevelType w:val="hybridMultilevel"/>
    <w:tmpl w:val="68B6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32C54"/>
    <w:multiLevelType w:val="hybridMultilevel"/>
    <w:tmpl w:val="FC62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0DF"/>
    <w:multiLevelType w:val="hybridMultilevel"/>
    <w:tmpl w:val="4EA8D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74EB3"/>
    <w:multiLevelType w:val="hybridMultilevel"/>
    <w:tmpl w:val="EB4C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E33CD"/>
    <w:multiLevelType w:val="hybridMultilevel"/>
    <w:tmpl w:val="3060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C5FF1"/>
    <w:multiLevelType w:val="hybridMultilevel"/>
    <w:tmpl w:val="E82E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1325A"/>
    <w:multiLevelType w:val="hybridMultilevel"/>
    <w:tmpl w:val="B71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10"/>
  </w:num>
  <w:num w:numId="2" w16cid:durableId="195240003">
    <w:abstractNumId w:val="32"/>
  </w:num>
  <w:num w:numId="3" w16cid:durableId="1836533326">
    <w:abstractNumId w:val="6"/>
  </w:num>
  <w:num w:numId="4" w16cid:durableId="2119716032">
    <w:abstractNumId w:val="34"/>
  </w:num>
  <w:num w:numId="5" w16cid:durableId="193232851">
    <w:abstractNumId w:val="2"/>
  </w:num>
  <w:num w:numId="6" w16cid:durableId="1800805423">
    <w:abstractNumId w:val="20"/>
  </w:num>
  <w:num w:numId="7" w16cid:durableId="1297880178">
    <w:abstractNumId w:val="12"/>
  </w:num>
  <w:num w:numId="8" w16cid:durableId="121000629">
    <w:abstractNumId w:val="21"/>
  </w:num>
  <w:num w:numId="9" w16cid:durableId="2075658430">
    <w:abstractNumId w:val="19"/>
  </w:num>
  <w:num w:numId="10" w16cid:durableId="1908032106">
    <w:abstractNumId w:val="17"/>
  </w:num>
  <w:num w:numId="11" w16cid:durableId="1839344832">
    <w:abstractNumId w:val="1"/>
  </w:num>
  <w:num w:numId="12" w16cid:durableId="1914732539">
    <w:abstractNumId w:val="4"/>
  </w:num>
  <w:num w:numId="13" w16cid:durableId="1545798993">
    <w:abstractNumId w:val="22"/>
  </w:num>
  <w:num w:numId="14" w16cid:durableId="562445553">
    <w:abstractNumId w:val="7"/>
  </w:num>
  <w:num w:numId="15" w16cid:durableId="111091702">
    <w:abstractNumId w:val="16"/>
  </w:num>
  <w:num w:numId="16" w16cid:durableId="455489227">
    <w:abstractNumId w:val="0"/>
  </w:num>
  <w:num w:numId="17" w16cid:durableId="560406039">
    <w:abstractNumId w:val="11"/>
  </w:num>
  <w:num w:numId="18" w16cid:durableId="247621387">
    <w:abstractNumId w:val="13"/>
  </w:num>
  <w:num w:numId="19" w16cid:durableId="1098217040">
    <w:abstractNumId w:val="8"/>
  </w:num>
  <w:num w:numId="20" w16cid:durableId="333185911">
    <w:abstractNumId w:val="18"/>
  </w:num>
  <w:num w:numId="21" w16cid:durableId="430862568">
    <w:abstractNumId w:val="25"/>
  </w:num>
  <w:num w:numId="22" w16cid:durableId="339545835">
    <w:abstractNumId w:val="27"/>
  </w:num>
  <w:num w:numId="23" w16cid:durableId="362832343">
    <w:abstractNumId w:val="23"/>
  </w:num>
  <w:num w:numId="24" w16cid:durableId="679157345">
    <w:abstractNumId w:val="33"/>
  </w:num>
  <w:num w:numId="25" w16cid:durableId="523637372">
    <w:abstractNumId w:val="28"/>
  </w:num>
  <w:num w:numId="26" w16cid:durableId="258679712">
    <w:abstractNumId w:val="31"/>
  </w:num>
  <w:num w:numId="27" w16cid:durableId="2005083048">
    <w:abstractNumId w:val="5"/>
  </w:num>
  <w:num w:numId="28" w16cid:durableId="221478030">
    <w:abstractNumId w:val="26"/>
  </w:num>
  <w:num w:numId="29" w16cid:durableId="1808474567">
    <w:abstractNumId w:val="29"/>
  </w:num>
  <w:num w:numId="30" w16cid:durableId="1306542321">
    <w:abstractNumId w:val="15"/>
  </w:num>
  <w:num w:numId="31" w16cid:durableId="1502164647">
    <w:abstractNumId w:val="3"/>
  </w:num>
  <w:num w:numId="32" w16cid:durableId="317153008">
    <w:abstractNumId w:val="14"/>
  </w:num>
  <w:num w:numId="33" w16cid:durableId="414474236">
    <w:abstractNumId w:val="30"/>
  </w:num>
  <w:num w:numId="34" w16cid:durableId="1096175678">
    <w:abstractNumId w:val="9"/>
  </w:num>
  <w:num w:numId="35" w16cid:durableId="100265824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17C"/>
    <w:rsid w:val="000119DC"/>
    <w:rsid w:val="000152A4"/>
    <w:rsid w:val="00021A79"/>
    <w:rsid w:val="000220FF"/>
    <w:rsid w:val="000228E4"/>
    <w:rsid w:val="00025EF3"/>
    <w:rsid w:val="0002766D"/>
    <w:rsid w:val="00053CA7"/>
    <w:rsid w:val="000578A7"/>
    <w:rsid w:val="00064ED1"/>
    <w:rsid w:val="0007209E"/>
    <w:rsid w:val="00072607"/>
    <w:rsid w:val="00082452"/>
    <w:rsid w:val="00084E73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55E0"/>
    <w:rsid w:val="000D6766"/>
    <w:rsid w:val="000E0D30"/>
    <w:rsid w:val="000F1B2C"/>
    <w:rsid w:val="000F36DB"/>
    <w:rsid w:val="001006AC"/>
    <w:rsid w:val="00100DFB"/>
    <w:rsid w:val="00105342"/>
    <w:rsid w:val="0013329D"/>
    <w:rsid w:val="00133A42"/>
    <w:rsid w:val="00134084"/>
    <w:rsid w:val="0016235F"/>
    <w:rsid w:val="00165951"/>
    <w:rsid w:val="00172708"/>
    <w:rsid w:val="001727CA"/>
    <w:rsid w:val="00182C36"/>
    <w:rsid w:val="001862A2"/>
    <w:rsid w:val="00192102"/>
    <w:rsid w:val="001A735A"/>
    <w:rsid w:val="001A78B0"/>
    <w:rsid w:val="001C19AC"/>
    <w:rsid w:val="001C71F1"/>
    <w:rsid w:val="001E38DE"/>
    <w:rsid w:val="001F5736"/>
    <w:rsid w:val="0020619C"/>
    <w:rsid w:val="002202E8"/>
    <w:rsid w:val="00223453"/>
    <w:rsid w:val="0022423D"/>
    <w:rsid w:val="00226AFF"/>
    <w:rsid w:val="00230559"/>
    <w:rsid w:val="00237C69"/>
    <w:rsid w:val="00241352"/>
    <w:rsid w:val="0026331A"/>
    <w:rsid w:val="002804B8"/>
    <w:rsid w:val="002876C5"/>
    <w:rsid w:val="0028776C"/>
    <w:rsid w:val="002968B8"/>
    <w:rsid w:val="002A490C"/>
    <w:rsid w:val="002A58E9"/>
    <w:rsid w:val="002B5673"/>
    <w:rsid w:val="002B582A"/>
    <w:rsid w:val="002B5C6D"/>
    <w:rsid w:val="002B7F53"/>
    <w:rsid w:val="002D2360"/>
    <w:rsid w:val="002F36E2"/>
    <w:rsid w:val="002F40AA"/>
    <w:rsid w:val="00301B72"/>
    <w:rsid w:val="00301FFD"/>
    <w:rsid w:val="00306C0A"/>
    <w:rsid w:val="003136DA"/>
    <w:rsid w:val="003141FC"/>
    <w:rsid w:val="00321F7F"/>
    <w:rsid w:val="00330F41"/>
    <w:rsid w:val="00333F98"/>
    <w:rsid w:val="0034023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A3F5F"/>
    <w:rsid w:val="003B0FC4"/>
    <w:rsid w:val="003B2F5B"/>
    <w:rsid w:val="003B65B6"/>
    <w:rsid w:val="003C6562"/>
    <w:rsid w:val="003D46BD"/>
    <w:rsid w:val="003E3319"/>
    <w:rsid w:val="003E5B6F"/>
    <w:rsid w:val="003F70C8"/>
    <w:rsid w:val="0040681B"/>
    <w:rsid w:val="00411582"/>
    <w:rsid w:val="0042673F"/>
    <w:rsid w:val="004425C5"/>
    <w:rsid w:val="0044388E"/>
    <w:rsid w:val="00447E33"/>
    <w:rsid w:val="004564D7"/>
    <w:rsid w:val="00460B0B"/>
    <w:rsid w:val="004662AB"/>
    <w:rsid w:val="00472436"/>
    <w:rsid w:val="00476F25"/>
    <w:rsid w:val="00484B08"/>
    <w:rsid w:val="004879CD"/>
    <w:rsid w:val="00491390"/>
    <w:rsid w:val="00492FFB"/>
    <w:rsid w:val="004947C6"/>
    <w:rsid w:val="004975C5"/>
    <w:rsid w:val="004A7CD3"/>
    <w:rsid w:val="004B0ED8"/>
    <w:rsid w:val="004C0261"/>
    <w:rsid w:val="004C1DDB"/>
    <w:rsid w:val="004C7F50"/>
    <w:rsid w:val="004E507F"/>
    <w:rsid w:val="004E75CA"/>
    <w:rsid w:val="0050332D"/>
    <w:rsid w:val="00515D3C"/>
    <w:rsid w:val="00524141"/>
    <w:rsid w:val="005333C0"/>
    <w:rsid w:val="005416A2"/>
    <w:rsid w:val="0054684D"/>
    <w:rsid w:val="0055313A"/>
    <w:rsid w:val="0055663F"/>
    <w:rsid w:val="005662ED"/>
    <w:rsid w:val="005673B8"/>
    <w:rsid w:val="00572956"/>
    <w:rsid w:val="005867B8"/>
    <w:rsid w:val="00595A75"/>
    <w:rsid w:val="005A4524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0624"/>
    <w:rsid w:val="00664613"/>
    <w:rsid w:val="00671BE1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6D59D9"/>
    <w:rsid w:val="00702EC5"/>
    <w:rsid w:val="00724EB9"/>
    <w:rsid w:val="00726EF6"/>
    <w:rsid w:val="00732B55"/>
    <w:rsid w:val="00735A97"/>
    <w:rsid w:val="007369CF"/>
    <w:rsid w:val="00745055"/>
    <w:rsid w:val="00751FEB"/>
    <w:rsid w:val="00757986"/>
    <w:rsid w:val="007602A9"/>
    <w:rsid w:val="00761821"/>
    <w:rsid w:val="0078186B"/>
    <w:rsid w:val="007823C0"/>
    <w:rsid w:val="00782E15"/>
    <w:rsid w:val="00783EC3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169FA"/>
    <w:rsid w:val="008216B7"/>
    <w:rsid w:val="0082495D"/>
    <w:rsid w:val="00826530"/>
    <w:rsid w:val="00833143"/>
    <w:rsid w:val="00835C34"/>
    <w:rsid w:val="0085044B"/>
    <w:rsid w:val="00880AA1"/>
    <w:rsid w:val="00883A15"/>
    <w:rsid w:val="0088664C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1CB1"/>
    <w:rsid w:val="008D5E7D"/>
    <w:rsid w:val="008F1BD1"/>
    <w:rsid w:val="008F41EC"/>
    <w:rsid w:val="009129E0"/>
    <w:rsid w:val="00914260"/>
    <w:rsid w:val="00924384"/>
    <w:rsid w:val="00930A0F"/>
    <w:rsid w:val="009320FA"/>
    <w:rsid w:val="00933A2F"/>
    <w:rsid w:val="00936F3F"/>
    <w:rsid w:val="00945772"/>
    <w:rsid w:val="00960090"/>
    <w:rsid w:val="00962ABA"/>
    <w:rsid w:val="00966448"/>
    <w:rsid w:val="009712CE"/>
    <w:rsid w:val="00976B67"/>
    <w:rsid w:val="00977988"/>
    <w:rsid w:val="00981896"/>
    <w:rsid w:val="0099157D"/>
    <w:rsid w:val="009A2594"/>
    <w:rsid w:val="009B11B2"/>
    <w:rsid w:val="009B7D81"/>
    <w:rsid w:val="009D0C9A"/>
    <w:rsid w:val="009D1F9F"/>
    <w:rsid w:val="009D35A0"/>
    <w:rsid w:val="009D49B9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5A0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97786"/>
    <w:rsid w:val="00AA0848"/>
    <w:rsid w:val="00AC7BAB"/>
    <w:rsid w:val="00AD5D94"/>
    <w:rsid w:val="00AE320C"/>
    <w:rsid w:val="00AE561D"/>
    <w:rsid w:val="00AF5A71"/>
    <w:rsid w:val="00B15391"/>
    <w:rsid w:val="00B176F4"/>
    <w:rsid w:val="00B30212"/>
    <w:rsid w:val="00B376CA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6608"/>
    <w:rsid w:val="00BD14CB"/>
    <w:rsid w:val="00BD1548"/>
    <w:rsid w:val="00BD4897"/>
    <w:rsid w:val="00BE072F"/>
    <w:rsid w:val="00BE36EB"/>
    <w:rsid w:val="00C12AF5"/>
    <w:rsid w:val="00C15C1C"/>
    <w:rsid w:val="00C2240D"/>
    <w:rsid w:val="00C23819"/>
    <w:rsid w:val="00C23FD4"/>
    <w:rsid w:val="00C40E44"/>
    <w:rsid w:val="00C55540"/>
    <w:rsid w:val="00C56131"/>
    <w:rsid w:val="00C711EE"/>
    <w:rsid w:val="00C73AF5"/>
    <w:rsid w:val="00C779F6"/>
    <w:rsid w:val="00C94BF4"/>
    <w:rsid w:val="00C95376"/>
    <w:rsid w:val="00C97CF7"/>
    <w:rsid w:val="00CB0092"/>
    <w:rsid w:val="00CB0307"/>
    <w:rsid w:val="00CB40ED"/>
    <w:rsid w:val="00CC1111"/>
    <w:rsid w:val="00CC6B2F"/>
    <w:rsid w:val="00CD5FAF"/>
    <w:rsid w:val="00CE6411"/>
    <w:rsid w:val="00CF1FED"/>
    <w:rsid w:val="00CF79FD"/>
    <w:rsid w:val="00D01944"/>
    <w:rsid w:val="00D06B9A"/>
    <w:rsid w:val="00D20357"/>
    <w:rsid w:val="00D322B2"/>
    <w:rsid w:val="00D4674E"/>
    <w:rsid w:val="00D51842"/>
    <w:rsid w:val="00D55179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DF6BB6"/>
    <w:rsid w:val="00E03CE6"/>
    <w:rsid w:val="00E04CFD"/>
    <w:rsid w:val="00E116DD"/>
    <w:rsid w:val="00E13244"/>
    <w:rsid w:val="00E14046"/>
    <w:rsid w:val="00E32E2E"/>
    <w:rsid w:val="00E55D45"/>
    <w:rsid w:val="00E5665B"/>
    <w:rsid w:val="00E64513"/>
    <w:rsid w:val="00E64DF9"/>
    <w:rsid w:val="00E718DD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A6EC8"/>
    <w:rsid w:val="00EA7461"/>
    <w:rsid w:val="00EB1249"/>
    <w:rsid w:val="00EC067E"/>
    <w:rsid w:val="00EC1B24"/>
    <w:rsid w:val="00EC3FEA"/>
    <w:rsid w:val="00EC6546"/>
    <w:rsid w:val="00ED0EC2"/>
    <w:rsid w:val="00EE77CF"/>
    <w:rsid w:val="00EF4547"/>
    <w:rsid w:val="00EF794D"/>
    <w:rsid w:val="00F06C9A"/>
    <w:rsid w:val="00F26F15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55B5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38</TotalTime>
  <Pages>1</Pages>
  <Words>154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6</cp:revision>
  <cp:lastPrinted>2025-06-16T18:52:00Z</cp:lastPrinted>
  <dcterms:created xsi:type="dcterms:W3CDTF">2025-08-15T14:15:00Z</dcterms:created>
  <dcterms:modified xsi:type="dcterms:W3CDTF">2025-08-18T14:47:00Z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